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6" w:rsidRDefault="00811DF6" w:rsidP="006613B1">
      <w:pPr>
        <w:tabs>
          <w:tab w:val="left" w:pos="7200"/>
        </w:tabs>
        <w:jc w:val="center"/>
        <w:rPr>
          <w:b/>
          <w:sz w:val="25"/>
          <w:szCs w:val="25"/>
        </w:rPr>
      </w:pPr>
    </w:p>
    <w:p w:rsidR="006613B1" w:rsidRPr="00B84BDE" w:rsidRDefault="006613B1" w:rsidP="006613B1">
      <w:pPr>
        <w:tabs>
          <w:tab w:val="left" w:pos="7200"/>
        </w:tabs>
        <w:jc w:val="center"/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>ПРОТОКОЛ № 1</w:t>
      </w:r>
    </w:p>
    <w:p w:rsidR="00D849AB" w:rsidRPr="00B84BDE" w:rsidRDefault="00D849AB" w:rsidP="00D849AB">
      <w:pPr>
        <w:suppressAutoHyphens/>
        <w:jc w:val="center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jc w:val="center"/>
        <w:rPr>
          <w:sz w:val="25"/>
          <w:szCs w:val="25"/>
        </w:rPr>
      </w:pPr>
      <w:r w:rsidRPr="00B84BDE">
        <w:rPr>
          <w:sz w:val="25"/>
          <w:szCs w:val="25"/>
        </w:rPr>
        <w:t xml:space="preserve">вскрытия конвертов </w:t>
      </w:r>
      <w:proofErr w:type="gramStart"/>
      <w:r w:rsidRPr="00B84BDE">
        <w:rPr>
          <w:sz w:val="25"/>
          <w:szCs w:val="25"/>
        </w:rPr>
        <w:t>с заявками на участие в  Конкурсе  на право размещения нестационарных торговых объектов на территории</w:t>
      </w:r>
      <w:proofErr w:type="gramEnd"/>
      <w:r w:rsidRPr="00B84BDE">
        <w:rPr>
          <w:sz w:val="25"/>
          <w:szCs w:val="25"/>
        </w:rPr>
        <w:t xml:space="preserve"> муниципального образования </w:t>
      </w:r>
      <w:r w:rsidR="00F63203" w:rsidRPr="00B84BDE">
        <w:rPr>
          <w:sz w:val="25"/>
          <w:szCs w:val="25"/>
          <w:lang w:eastAsia="ar-SA"/>
        </w:rPr>
        <w:t xml:space="preserve"> «Город Адыгейск» от </w:t>
      </w:r>
      <w:r w:rsidR="00B24964">
        <w:rPr>
          <w:sz w:val="25"/>
          <w:szCs w:val="25"/>
          <w:lang w:eastAsia="ar-SA"/>
        </w:rPr>
        <w:t>27</w:t>
      </w:r>
      <w:r w:rsidRPr="00B84BDE">
        <w:rPr>
          <w:sz w:val="25"/>
          <w:szCs w:val="25"/>
          <w:lang w:eastAsia="ar-SA"/>
        </w:rPr>
        <w:t>.0</w:t>
      </w:r>
      <w:r w:rsidR="00765E32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.20</w:t>
      </w:r>
      <w:r w:rsidR="002A6668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</w:t>
      </w:r>
      <w:r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г. Адыгейск</w:t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  <w:t xml:space="preserve">                 </w:t>
      </w:r>
      <w:r w:rsidR="002B72F7">
        <w:rPr>
          <w:sz w:val="25"/>
          <w:szCs w:val="25"/>
          <w:lang w:eastAsia="ar-SA"/>
        </w:rPr>
        <w:t xml:space="preserve">                </w:t>
      </w:r>
      <w:r w:rsidRPr="00B84BDE">
        <w:rPr>
          <w:sz w:val="25"/>
          <w:szCs w:val="25"/>
          <w:lang w:eastAsia="ar-SA"/>
        </w:rPr>
        <w:t>ул. Ленина, 31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                                                                </w:t>
      </w:r>
      <w:r w:rsidR="00720FD1">
        <w:rPr>
          <w:sz w:val="25"/>
          <w:szCs w:val="25"/>
          <w:lang w:eastAsia="ar-SA"/>
        </w:rPr>
        <w:t xml:space="preserve">               </w:t>
      </w:r>
      <w:r w:rsidR="002B72F7">
        <w:rPr>
          <w:sz w:val="25"/>
          <w:szCs w:val="25"/>
          <w:lang w:eastAsia="ar-SA"/>
        </w:rPr>
        <w:t xml:space="preserve">            </w:t>
      </w:r>
      <w:r w:rsidR="00720FD1">
        <w:rPr>
          <w:sz w:val="25"/>
          <w:szCs w:val="25"/>
          <w:lang w:eastAsia="ar-SA"/>
        </w:rPr>
        <w:t xml:space="preserve"> </w:t>
      </w:r>
      <w:r w:rsidR="002B72F7">
        <w:rPr>
          <w:sz w:val="25"/>
          <w:szCs w:val="25"/>
          <w:lang w:eastAsia="ar-SA"/>
        </w:rPr>
        <w:t xml:space="preserve">    </w:t>
      </w:r>
      <w:r w:rsidRPr="00B84BDE">
        <w:rPr>
          <w:sz w:val="25"/>
          <w:szCs w:val="25"/>
          <w:lang w:eastAsia="ar-SA"/>
        </w:rPr>
        <w:t>каб.211, 10:00</w:t>
      </w:r>
    </w:p>
    <w:p w:rsidR="00D849AB" w:rsidRPr="00B84BDE" w:rsidRDefault="00D849AB" w:rsidP="00D849AB">
      <w:pPr>
        <w:shd w:val="clear" w:color="auto" w:fill="FFFFFF"/>
        <w:suppressAutoHyphens/>
        <w:ind w:left="6372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</w:p>
    <w:p w:rsidR="00257611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ab/>
      </w:r>
      <w:r w:rsidR="00953045"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257611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</w:t>
      </w:r>
      <w:r w:rsidR="00D849AB" w:rsidRPr="00B84BDE">
        <w:rPr>
          <w:sz w:val="25"/>
          <w:szCs w:val="25"/>
          <w:lang w:eastAsia="ar-SA"/>
        </w:rPr>
        <w:t xml:space="preserve">В целях предоставления мест для размещения объектов НТО на территории муниципального образования «Город Адыгейск»  </w:t>
      </w:r>
      <w:r w:rsidR="00550E66">
        <w:rPr>
          <w:sz w:val="25"/>
          <w:szCs w:val="25"/>
          <w:lang w:eastAsia="ar-SA"/>
        </w:rPr>
        <w:t>0</w:t>
      </w:r>
      <w:r w:rsidR="00AA07E3">
        <w:rPr>
          <w:sz w:val="25"/>
          <w:szCs w:val="25"/>
          <w:lang w:eastAsia="ar-SA"/>
        </w:rPr>
        <w:t>8</w:t>
      </w:r>
      <w:r w:rsidR="00550E66">
        <w:rPr>
          <w:sz w:val="25"/>
          <w:szCs w:val="25"/>
          <w:lang w:eastAsia="ar-SA"/>
        </w:rPr>
        <w:t xml:space="preserve"> </w:t>
      </w:r>
      <w:r w:rsidR="00765E32">
        <w:rPr>
          <w:sz w:val="25"/>
          <w:szCs w:val="25"/>
          <w:lang w:eastAsia="ar-SA"/>
        </w:rPr>
        <w:t>мая</w:t>
      </w:r>
      <w:r w:rsidR="00F63203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20</w:t>
      </w:r>
      <w:r w:rsidR="002A6668" w:rsidRPr="00B84BDE">
        <w:rPr>
          <w:color w:val="000000" w:themeColor="text1"/>
          <w:sz w:val="25"/>
          <w:szCs w:val="25"/>
          <w:lang w:eastAsia="ar-SA"/>
        </w:rPr>
        <w:t>2</w:t>
      </w:r>
      <w:r w:rsidR="00550E66">
        <w:rPr>
          <w:color w:val="000000" w:themeColor="text1"/>
          <w:sz w:val="25"/>
          <w:szCs w:val="25"/>
          <w:lang w:eastAsia="ar-SA"/>
        </w:rPr>
        <w:t>4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 xml:space="preserve">года на официальном сайте администрации муниципального образования «Город Адыгейск» в информационно-телекоммуникационной сети «Интернет», </w:t>
      </w:r>
      <w:r w:rsidR="002A6668" w:rsidRPr="00B84BDE">
        <w:rPr>
          <w:sz w:val="25"/>
          <w:szCs w:val="25"/>
          <w:lang w:eastAsia="ar-SA"/>
        </w:rPr>
        <w:t xml:space="preserve"> </w:t>
      </w:r>
      <w:r w:rsidR="00C6608D" w:rsidRPr="00B84BDE">
        <w:rPr>
          <w:sz w:val="25"/>
          <w:szCs w:val="25"/>
          <w:lang w:eastAsia="ar-SA"/>
        </w:rPr>
        <w:t xml:space="preserve">а также </w:t>
      </w:r>
      <w:r w:rsidR="002A6668" w:rsidRPr="00B84BDE">
        <w:rPr>
          <w:sz w:val="25"/>
          <w:szCs w:val="25"/>
          <w:lang w:eastAsia="ar-SA"/>
        </w:rPr>
        <w:t xml:space="preserve"> в</w:t>
      </w:r>
      <w:r w:rsidR="00D849AB" w:rsidRPr="00B84BDE">
        <w:rPr>
          <w:sz w:val="25"/>
          <w:szCs w:val="25"/>
          <w:lang w:eastAsia="ar-SA"/>
        </w:rPr>
        <w:t xml:space="preserve"> газет</w:t>
      </w:r>
      <w:r w:rsidR="002A6668" w:rsidRPr="00B84BDE">
        <w:rPr>
          <w:sz w:val="25"/>
          <w:szCs w:val="25"/>
          <w:lang w:eastAsia="ar-SA"/>
        </w:rPr>
        <w:t xml:space="preserve">е </w:t>
      </w:r>
      <w:r w:rsidR="00D849AB" w:rsidRPr="00B84BDE">
        <w:rPr>
          <w:sz w:val="25"/>
          <w:szCs w:val="25"/>
          <w:lang w:eastAsia="ar-SA"/>
        </w:rPr>
        <w:t xml:space="preserve"> "Единство" было размещено объявление о проведении конкурса.  </w:t>
      </w:r>
    </w:p>
    <w:p w:rsidR="00243C66" w:rsidRPr="00B84BDE" w:rsidRDefault="00243C66" w:rsidP="00243C66">
      <w:pPr>
        <w:shd w:val="clear" w:color="auto" w:fill="FFFFFF"/>
        <w:suppressAutoHyphens/>
        <w:ind w:right="-81"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257611" w:rsidRPr="00B84BDE">
        <w:rPr>
          <w:sz w:val="25"/>
          <w:szCs w:val="25"/>
          <w:lang w:eastAsia="ar-SA"/>
        </w:rPr>
        <w:t xml:space="preserve">Конкурсная комиссия по предоставлению права на размещение НТО на территории муниципального образования «Город Адыгейск»  провела заседание с целью вскрытия конвертов с заявками на участие в открытом Конкурсе.    </w:t>
      </w:r>
    </w:p>
    <w:p w:rsidR="00D849AB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</w:t>
      </w:r>
      <w:r w:rsidR="00AA07E3">
        <w:rPr>
          <w:sz w:val="25"/>
          <w:szCs w:val="25"/>
          <w:lang w:eastAsia="ar-SA"/>
        </w:rPr>
        <w:t>27</w:t>
      </w:r>
      <w:r w:rsidRPr="00B84BDE">
        <w:rPr>
          <w:sz w:val="25"/>
          <w:szCs w:val="25"/>
          <w:lang w:eastAsia="ar-SA"/>
        </w:rPr>
        <w:t>.0</w:t>
      </w:r>
      <w:r w:rsidR="00765E32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.202</w:t>
      </w:r>
      <w:r w:rsidR="00550E66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 xml:space="preserve"> года в 10-00 по московскому времени  Комиссией вскрыт запечатанны</w:t>
      </w:r>
      <w:r w:rsidR="00765E32">
        <w:rPr>
          <w:sz w:val="25"/>
          <w:szCs w:val="25"/>
          <w:lang w:eastAsia="ar-SA"/>
        </w:rPr>
        <w:t>й</w:t>
      </w:r>
      <w:r w:rsidRPr="00B84BDE">
        <w:rPr>
          <w:sz w:val="25"/>
          <w:szCs w:val="25"/>
          <w:lang w:eastAsia="ar-SA"/>
        </w:rPr>
        <w:t xml:space="preserve"> пакет с документацией</w:t>
      </w:r>
      <w:r w:rsidR="00765E32">
        <w:rPr>
          <w:sz w:val="25"/>
          <w:szCs w:val="25"/>
          <w:lang w:eastAsia="ar-SA"/>
        </w:rPr>
        <w:t>.</w:t>
      </w:r>
      <w:r w:rsidRPr="00B84BDE">
        <w:rPr>
          <w:sz w:val="25"/>
          <w:szCs w:val="25"/>
          <w:lang w:eastAsia="ar-SA"/>
        </w:rPr>
        <w:t xml:space="preserve"> Поступивш</w:t>
      </w:r>
      <w:r w:rsidR="00765E32">
        <w:rPr>
          <w:sz w:val="25"/>
          <w:szCs w:val="25"/>
          <w:lang w:eastAsia="ar-SA"/>
        </w:rPr>
        <w:t>ая</w:t>
      </w:r>
      <w:r w:rsidRPr="00B84BDE">
        <w:rPr>
          <w:sz w:val="25"/>
          <w:szCs w:val="25"/>
          <w:lang w:eastAsia="ar-SA"/>
        </w:rPr>
        <w:t xml:space="preserve"> заявк</w:t>
      </w:r>
      <w:r w:rsidR="00765E32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зарегистрирован</w:t>
      </w:r>
      <w:r w:rsidR="00765E32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 в «Журнале регистрации конкурсных заявок». На конкурс было выставлено </w:t>
      </w:r>
      <w:r w:rsidR="00765E32">
        <w:rPr>
          <w:sz w:val="25"/>
          <w:szCs w:val="25"/>
          <w:lang w:eastAsia="ar-SA"/>
        </w:rPr>
        <w:t>1</w:t>
      </w:r>
      <w:r w:rsidRPr="00B84BDE">
        <w:rPr>
          <w:sz w:val="25"/>
          <w:szCs w:val="25"/>
          <w:lang w:eastAsia="ar-SA"/>
        </w:rPr>
        <w:t xml:space="preserve"> мест</w:t>
      </w:r>
      <w:r w:rsidR="00765E32">
        <w:rPr>
          <w:sz w:val="25"/>
          <w:szCs w:val="25"/>
          <w:lang w:eastAsia="ar-SA"/>
        </w:rPr>
        <w:t>о</w:t>
      </w:r>
      <w:r w:rsidRPr="00B84BDE">
        <w:rPr>
          <w:sz w:val="25"/>
          <w:szCs w:val="25"/>
          <w:lang w:eastAsia="ar-SA"/>
        </w:rPr>
        <w:t xml:space="preserve"> для размещения объектов НТО (лот </w:t>
      </w:r>
      <w:r w:rsidR="00720FD1">
        <w:rPr>
          <w:sz w:val="25"/>
          <w:szCs w:val="25"/>
          <w:lang w:eastAsia="ar-SA"/>
        </w:rPr>
        <w:t>1</w:t>
      </w:r>
      <w:r w:rsidRPr="00B84BDE">
        <w:rPr>
          <w:sz w:val="25"/>
          <w:szCs w:val="25"/>
          <w:lang w:eastAsia="ar-SA"/>
        </w:rPr>
        <w:t>).</w:t>
      </w:r>
      <w:r w:rsidR="00257611" w:rsidRPr="00B84BDE">
        <w:rPr>
          <w:sz w:val="25"/>
          <w:szCs w:val="25"/>
          <w:lang w:eastAsia="ar-SA"/>
        </w:rPr>
        <w:t xml:space="preserve">   </w:t>
      </w:r>
    </w:p>
    <w:p w:rsidR="00243C66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</w:p>
    <w:p w:rsidR="00D849AB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Заседание </w:t>
      </w:r>
      <w:r w:rsidR="00F70B04">
        <w:rPr>
          <w:sz w:val="25"/>
          <w:szCs w:val="25"/>
          <w:lang w:eastAsia="ar-SA"/>
        </w:rPr>
        <w:t>проводил</w:t>
      </w:r>
      <w:r w:rsidRPr="00B84BDE">
        <w:rPr>
          <w:sz w:val="25"/>
          <w:szCs w:val="25"/>
          <w:lang w:eastAsia="ar-SA"/>
        </w:rPr>
        <w:t xml:space="preserve">  председател</w:t>
      </w:r>
      <w:r w:rsidR="006B11E5">
        <w:rPr>
          <w:sz w:val="25"/>
          <w:szCs w:val="25"/>
          <w:lang w:eastAsia="ar-SA"/>
        </w:rPr>
        <w:t>ь конкурсной комиссии</w:t>
      </w:r>
      <w:r w:rsidRPr="00B84BDE">
        <w:rPr>
          <w:sz w:val="25"/>
          <w:szCs w:val="25"/>
          <w:lang w:eastAsia="ar-SA"/>
        </w:rPr>
        <w:t xml:space="preserve">. </w:t>
      </w:r>
    </w:p>
    <w:p w:rsidR="00912FEE" w:rsidRPr="00B84BDE" w:rsidRDefault="00912FEE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720FD1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</w:t>
      </w:r>
      <w:r w:rsidR="00D849AB" w:rsidRPr="00B84BDE">
        <w:rPr>
          <w:sz w:val="25"/>
          <w:szCs w:val="25"/>
          <w:lang w:eastAsia="ar-SA"/>
        </w:rPr>
        <w:t>Состав конкурсной комиссии: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B84BDE" w:rsidTr="00B84BDE">
        <w:tc>
          <w:tcPr>
            <w:tcW w:w="4095" w:type="dxa"/>
          </w:tcPr>
          <w:p w:rsidR="00F70B04" w:rsidRDefault="00F70B04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  <w:p w:rsidR="00BE204C" w:rsidRPr="00B84BDE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 w:rsidRPr="00B84BDE">
              <w:rPr>
                <w:color w:val="000000"/>
                <w:sz w:val="25"/>
                <w:szCs w:val="25"/>
              </w:rPr>
              <w:t>Багирокова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84BDE">
              <w:rPr>
                <w:color w:val="000000"/>
                <w:sz w:val="25"/>
                <w:szCs w:val="25"/>
              </w:rPr>
              <w:t>Зара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</w:p>
          <w:p w:rsidR="00AC3719" w:rsidRDefault="00BE204C" w:rsidP="00D849AB">
            <w:pPr>
              <w:widowControl w:val="0"/>
              <w:shd w:val="clear" w:color="auto" w:fill="FFFFFF"/>
              <w:spacing w:line="326" w:lineRule="exact"/>
              <w:rPr>
                <w:b/>
                <w:sz w:val="25"/>
                <w:szCs w:val="25"/>
              </w:rPr>
            </w:pPr>
            <w:r w:rsidRPr="00B84BDE">
              <w:rPr>
                <w:color w:val="000000"/>
                <w:sz w:val="25"/>
                <w:szCs w:val="25"/>
              </w:rPr>
              <w:t>Муратовна</w:t>
            </w:r>
          </w:p>
          <w:p w:rsidR="00AC3719" w:rsidRDefault="00AC3719" w:rsidP="00AC3719">
            <w:pPr>
              <w:rPr>
                <w:sz w:val="25"/>
                <w:szCs w:val="25"/>
              </w:rPr>
            </w:pPr>
          </w:p>
          <w:p w:rsidR="00D849AB" w:rsidRPr="00AC3719" w:rsidRDefault="00D849AB" w:rsidP="00AC3719">
            <w:pPr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F70B04" w:rsidRDefault="00F70B04" w:rsidP="00811DF6">
            <w:pPr>
              <w:shd w:val="clear" w:color="auto" w:fill="FFFFFF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AC3719" w:rsidRPr="00B84BDE" w:rsidRDefault="00BE204C" w:rsidP="00EB5131">
            <w:pPr>
              <w:shd w:val="clear" w:color="auto" w:fill="FFFFFF"/>
              <w:jc w:val="both"/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</w:pPr>
            <w:r w:rsidRPr="00B84BDE">
              <w:rPr>
                <w:rFonts w:eastAsia="Calibri"/>
                <w:sz w:val="25"/>
                <w:szCs w:val="25"/>
                <w:lang w:eastAsia="en-US"/>
              </w:rPr>
              <w:t>И.</w:t>
            </w:r>
            <w:r w:rsidR="00811DF6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о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.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з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>аместител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я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главы администрации муниципального образования «Город Адыгейск»,   председатель   конкурсной комиссии</w:t>
            </w:r>
            <w:r w:rsidR="00A12D20">
              <w:rPr>
                <w:rFonts w:eastAsia="Calibri"/>
                <w:sz w:val="25"/>
                <w:szCs w:val="25"/>
                <w:lang w:eastAsia="en-US"/>
              </w:rPr>
              <w:t>;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  </w:t>
            </w:r>
          </w:p>
        </w:tc>
      </w:tr>
      <w:tr w:rsidR="00D849AB" w:rsidRPr="00B84BDE" w:rsidTr="00B84BDE">
        <w:trPr>
          <w:trHeight w:val="1741"/>
        </w:trPr>
        <w:tc>
          <w:tcPr>
            <w:tcW w:w="4095" w:type="dxa"/>
          </w:tcPr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Хакуз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Замира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Мадиновна</w:t>
            </w:r>
            <w:proofErr w:type="spellEnd"/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F90DC9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Тлецери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Саида </w:t>
            </w:r>
          </w:p>
          <w:p w:rsidR="00D849AB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Нальбиевна</w:t>
            </w:r>
            <w:proofErr w:type="spellEnd"/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68" w:type="dxa"/>
          </w:tcPr>
          <w:p w:rsidR="00AC3719" w:rsidRDefault="00AC3719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Начальник отдела экономического развития, торговли и инвестиций</w:t>
            </w:r>
            <w:r>
              <w:t xml:space="preserve"> 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администрации муниципального образования «Город Адыгейск», </w:t>
            </w:r>
            <w:r>
              <w:rPr>
                <w:color w:val="000000" w:themeColor="text1"/>
                <w:sz w:val="25"/>
                <w:szCs w:val="25"/>
              </w:rPr>
              <w:t>заместитель</w:t>
            </w:r>
            <w: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председателя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   конкурсной комиссии;   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Pr="00B84BDE" w:rsidRDefault="00C6608D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 w:rsidRPr="00B84BDE">
              <w:rPr>
                <w:color w:val="000000" w:themeColor="text1"/>
                <w:sz w:val="25"/>
                <w:szCs w:val="25"/>
              </w:rPr>
              <w:t>Главный специалист</w:t>
            </w:r>
            <w:r w:rsidR="00D849AB" w:rsidRPr="00B84BDE">
              <w:rPr>
                <w:color w:val="000000" w:themeColor="text1"/>
                <w:sz w:val="25"/>
                <w:szCs w:val="25"/>
              </w:rPr>
              <w:t xml:space="preserve"> отдела экономического развития, торговли и инвестиций администрации муниципального образования «Город Адыгейск», секретарь комиссии</w:t>
            </w:r>
          </w:p>
        </w:tc>
      </w:tr>
      <w:tr w:rsidR="00D849AB" w:rsidRPr="00B84BDE" w:rsidTr="00B84BDE">
        <w:tc>
          <w:tcPr>
            <w:tcW w:w="4095" w:type="dxa"/>
          </w:tcPr>
          <w:p w:rsidR="00D849AB" w:rsidRPr="00EB5131" w:rsidRDefault="00D849AB" w:rsidP="00EB5131">
            <w:pPr>
              <w:tabs>
                <w:tab w:val="left" w:pos="1140"/>
              </w:tabs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EB5131" w:rsidRPr="00F34384" w:rsidRDefault="00EB5131" w:rsidP="00720FD1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jc w:val="both"/>
              <w:rPr>
                <w:b/>
                <w:color w:val="000000"/>
                <w:sz w:val="25"/>
                <w:szCs w:val="25"/>
              </w:rPr>
            </w:pPr>
            <w:r w:rsidRPr="00F34384">
              <w:rPr>
                <w:b/>
                <w:color w:val="000000"/>
                <w:sz w:val="25"/>
                <w:szCs w:val="25"/>
              </w:rPr>
              <w:t>Члены комиссии</w:t>
            </w:r>
            <w:r w:rsidR="00F34384">
              <w:rPr>
                <w:b/>
                <w:color w:val="000000"/>
                <w:sz w:val="25"/>
                <w:szCs w:val="25"/>
              </w:rPr>
              <w:t>:</w:t>
            </w:r>
          </w:p>
        </w:tc>
      </w:tr>
      <w:tr w:rsidR="00D849AB" w:rsidRPr="00B84BDE" w:rsidTr="00B84BDE">
        <w:tc>
          <w:tcPr>
            <w:tcW w:w="4095" w:type="dxa"/>
          </w:tcPr>
          <w:p w:rsidR="004A7529" w:rsidRPr="00B84BDE" w:rsidRDefault="00550E66" w:rsidP="00D849AB">
            <w:pPr>
              <w:widowControl w:val="0"/>
              <w:shd w:val="clear" w:color="auto" w:fill="FFFFFF"/>
              <w:spacing w:line="326" w:lineRule="exact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Гакаме</w:t>
            </w:r>
            <w:proofErr w:type="spellEnd"/>
            <w:r>
              <w:rPr>
                <w:sz w:val="25"/>
                <w:szCs w:val="25"/>
              </w:rPr>
              <w:t xml:space="preserve"> Римма </w:t>
            </w:r>
            <w:proofErr w:type="spellStart"/>
            <w:r>
              <w:rPr>
                <w:sz w:val="25"/>
                <w:szCs w:val="25"/>
              </w:rPr>
              <w:t>Гиссовна</w:t>
            </w:r>
            <w:proofErr w:type="spellEnd"/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5368" w:type="dxa"/>
          </w:tcPr>
          <w:p w:rsidR="00D849AB" w:rsidRPr="00B84BDE" w:rsidRDefault="00550E66" w:rsidP="00550E66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И. о. н</w:t>
            </w:r>
            <w:r w:rsidR="004A7529">
              <w:rPr>
                <w:sz w:val="25"/>
                <w:szCs w:val="25"/>
                <w:lang w:eastAsia="ar-SA"/>
              </w:rPr>
              <w:t>ачальник</w:t>
            </w:r>
            <w:r>
              <w:rPr>
                <w:sz w:val="25"/>
                <w:szCs w:val="25"/>
                <w:lang w:eastAsia="ar-SA"/>
              </w:rPr>
              <w:t>а</w:t>
            </w:r>
            <w:r w:rsidR="004A7529">
              <w:rPr>
                <w:sz w:val="25"/>
                <w:szCs w:val="25"/>
                <w:lang w:eastAsia="ar-SA"/>
              </w:rPr>
              <w:t xml:space="preserve"> </w:t>
            </w:r>
            <w:r w:rsidR="00D849AB" w:rsidRPr="00B84BDE">
              <w:rPr>
                <w:sz w:val="25"/>
                <w:szCs w:val="25"/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B84BDE" w:rsidTr="00B84BDE">
        <w:tc>
          <w:tcPr>
            <w:tcW w:w="4095" w:type="dxa"/>
          </w:tcPr>
          <w:p w:rsidR="00550E66" w:rsidRDefault="00550E6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Хатхоху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Мусрадин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Кимович</w:t>
            </w:r>
            <w:proofErr w:type="spellEnd"/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Default="00550E66" w:rsidP="00550E66">
            <w:pPr>
              <w:rPr>
                <w:sz w:val="25"/>
                <w:szCs w:val="25"/>
              </w:rPr>
            </w:pPr>
          </w:p>
          <w:p w:rsidR="00B84A88" w:rsidRDefault="002C15BF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Ешугова</w:t>
            </w:r>
            <w:proofErr w:type="spellEnd"/>
            <w:r>
              <w:rPr>
                <w:sz w:val="25"/>
                <w:szCs w:val="25"/>
              </w:rPr>
              <w:t xml:space="preserve"> Фарида</w:t>
            </w:r>
          </w:p>
          <w:p w:rsidR="002C15BF" w:rsidRPr="00550E66" w:rsidRDefault="002C15BF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Ильясовна</w:t>
            </w:r>
            <w:proofErr w:type="spellEnd"/>
          </w:p>
        </w:tc>
        <w:tc>
          <w:tcPr>
            <w:tcW w:w="5368" w:type="dxa"/>
          </w:tcPr>
          <w:p w:rsidR="00D849AB" w:rsidRDefault="00E96E24" w:rsidP="00E96E2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И. о. н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>ачальник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 xml:space="preserve"> управления 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градостроительства и архитектуры администрации муниципального образования «Город Адыгейск»</w:t>
            </w:r>
          </w:p>
          <w:p w:rsidR="00C51508" w:rsidRPr="00B84BDE" w:rsidRDefault="002C15BF" w:rsidP="002C15BF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Н</w:t>
            </w:r>
            <w:r w:rsidR="00550E66">
              <w:rPr>
                <w:color w:val="000000"/>
                <w:sz w:val="25"/>
                <w:szCs w:val="25"/>
                <w:shd w:val="clear" w:color="auto" w:fill="FFFFFF"/>
              </w:rPr>
              <w:t xml:space="preserve">ачальник правового отдела </w:t>
            </w:r>
            <w:r w:rsidR="00B84A88" w:rsidRPr="00B84A88">
              <w:rPr>
                <w:color w:val="000000"/>
                <w:sz w:val="25"/>
                <w:szCs w:val="25"/>
                <w:shd w:val="clear" w:color="auto" w:fill="FFFFFF"/>
              </w:rPr>
              <w:t>администрации муниципального образования «Город Адыгейск»</w:t>
            </w:r>
          </w:p>
        </w:tc>
      </w:tr>
    </w:tbl>
    <w:p w:rsidR="00D849AB" w:rsidRPr="00B84BDE" w:rsidRDefault="00D76613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lastRenderedPageBreak/>
        <w:t xml:space="preserve"> </w:t>
      </w:r>
      <w:r w:rsidR="00D849AB" w:rsidRPr="00B84BDE">
        <w:rPr>
          <w:sz w:val="25"/>
          <w:szCs w:val="25"/>
          <w:lang w:eastAsia="ar-SA"/>
        </w:rPr>
        <w:t>Заседание пров</w:t>
      </w:r>
      <w:r w:rsidR="00F70B04">
        <w:rPr>
          <w:sz w:val="25"/>
          <w:szCs w:val="25"/>
          <w:lang w:eastAsia="ar-SA"/>
        </w:rPr>
        <w:t>одилось</w:t>
      </w:r>
      <w:r w:rsidR="00D849AB" w:rsidRPr="00B84BDE">
        <w:rPr>
          <w:sz w:val="25"/>
          <w:szCs w:val="25"/>
          <w:lang w:eastAsia="ar-SA"/>
        </w:rPr>
        <w:t xml:space="preserve"> в присутствии </w:t>
      </w:r>
      <w:r w:rsidR="00AF2FAC">
        <w:rPr>
          <w:sz w:val="25"/>
          <w:szCs w:val="25"/>
          <w:lang w:eastAsia="ar-SA"/>
        </w:rPr>
        <w:t>6</w:t>
      </w:r>
      <w:r w:rsidR="00F34384">
        <w:rPr>
          <w:sz w:val="25"/>
          <w:szCs w:val="25"/>
          <w:lang w:eastAsia="ar-SA"/>
        </w:rPr>
        <w:t xml:space="preserve"> </w:t>
      </w:r>
      <w:r w:rsidR="00AF2FAC">
        <w:rPr>
          <w:sz w:val="25"/>
          <w:szCs w:val="25"/>
          <w:lang w:eastAsia="ar-SA"/>
        </w:rPr>
        <w:t xml:space="preserve">(шести) </w:t>
      </w:r>
      <w:r w:rsidR="00D849AB" w:rsidRPr="00B84BDE">
        <w:rPr>
          <w:sz w:val="25"/>
          <w:szCs w:val="25"/>
          <w:lang w:eastAsia="ar-SA"/>
        </w:rPr>
        <w:t>членов комиссии. Кворум име</w:t>
      </w:r>
      <w:r w:rsidR="00F70B04">
        <w:rPr>
          <w:sz w:val="25"/>
          <w:szCs w:val="25"/>
          <w:lang w:eastAsia="ar-SA"/>
        </w:rPr>
        <w:t>л</w:t>
      </w:r>
      <w:r w:rsidR="00D849AB" w:rsidRPr="00B84BDE">
        <w:rPr>
          <w:sz w:val="25"/>
          <w:szCs w:val="25"/>
          <w:lang w:eastAsia="ar-SA"/>
        </w:rPr>
        <w:t xml:space="preserve">ся. Комиссия правомочна принять решение. </w:t>
      </w:r>
    </w:p>
    <w:p w:rsidR="00D849AB" w:rsidRPr="00B84BDE" w:rsidRDefault="00243C66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>День, время и место проведения процедуры рассмотрения заявок и определения победителя на размещение НТО на конкурсной основе на территории муниципального образования «Город Адыгейск»: г. Адыгейск, ул. Ленина, 31</w:t>
      </w:r>
      <w:r w:rsidR="003903C7" w:rsidRPr="00B84BDE">
        <w:rPr>
          <w:sz w:val="25"/>
          <w:szCs w:val="25"/>
          <w:lang w:eastAsia="ar-SA"/>
        </w:rPr>
        <w:t xml:space="preserve">, 2 этаж </w:t>
      </w:r>
      <w:proofErr w:type="spellStart"/>
      <w:r w:rsidR="003903C7" w:rsidRPr="00B84BDE">
        <w:rPr>
          <w:sz w:val="25"/>
          <w:szCs w:val="25"/>
          <w:lang w:eastAsia="ar-SA"/>
        </w:rPr>
        <w:t>каб</w:t>
      </w:r>
      <w:proofErr w:type="spellEnd"/>
      <w:r w:rsidR="003903C7" w:rsidRPr="00B84BDE">
        <w:rPr>
          <w:sz w:val="25"/>
          <w:szCs w:val="25"/>
          <w:lang w:eastAsia="ar-SA"/>
        </w:rPr>
        <w:t xml:space="preserve">. 211 (малый зал), </w:t>
      </w:r>
      <w:r w:rsidR="00AA07E3">
        <w:rPr>
          <w:sz w:val="25"/>
          <w:szCs w:val="25"/>
          <w:lang w:eastAsia="ar-SA"/>
        </w:rPr>
        <w:t>29</w:t>
      </w:r>
      <w:r w:rsidR="00F70B04">
        <w:rPr>
          <w:sz w:val="25"/>
          <w:szCs w:val="25"/>
          <w:lang w:eastAsia="ar-SA"/>
        </w:rPr>
        <w:t>.0</w:t>
      </w:r>
      <w:r w:rsidR="002C15BF">
        <w:rPr>
          <w:sz w:val="25"/>
          <w:szCs w:val="25"/>
          <w:lang w:eastAsia="ar-SA"/>
        </w:rPr>
        <w:t>5</w:t>
      </w:r>
      <w:r w:rsidR="00F70B04">
        <w:rPr>
          <w:sz w:val="25"/>
          <w:szCs w:val="25"/>
          <w:lang w:eastAsia="ar-SA"/>
        </w:rPr>
        <w:t>.</w:t>
      </w:r>
      <w:r w:rsidR="00D849AB" w:rsidRPr="00B84BDE">
        <w:rPr>
          <w:sz w:val="25"/>
          <w:szCs w:val="25"/>
          <w:lang w:eastAsia="ar-SA"/>
        </w:rPr>
        <w:t xml:space="preserve"> 20</w:t>
      </w:r>
      <w:r w:rsidR="00E27514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E96E24">
        <w:rPr>
          <w:sz w:val="25"/>
          <w:szCs w:val="25"/>
          <w:lang w:eastAsia="ar-SA"/>
        </w:rPr>
        <w:t>г</w:t>
      </w:r>
      <w:r w:rsidR="00D849AB" w:rsidRPr="00B84BDE">
        <w:rPr>
          <w:sz w:val="25"/>
          <w:szCs w:val="25"/>
          <w:lang w:eastAsia="ar-SA"/>
        </w:rPr>
        <w:t>. в 10.00 ч. по московскому времени.</w:t>
      </w:r>
    </w:p>
    <w:p w:rsidR="00D849AB" w:rsidRPr="00B84BDE" w:rsidRDefault="00D849AB" w:rsidP="00D849AB">
      <w:pPr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 xml:space="preserve">     </w:t>
      </w:r>
      <w:r w:rsidR="00D76613" w:rsidRPr="00B84BDE">
        <w:rPr>
          <w:b/>
          <w:sz w:val="25"/>
          <w:szCs w:val="25"/>
        </w:rPr>
        <w:t xml:space="preserve">  </w:t>
      </w:r>
      <w:r w:rsidRPr="00B84BDE">
        <w:rPr>
          <w:b/>
          <w:sz w:val="25"/>
          <w:szCs w:val="25"/>
        </w:rPr>
        <w:t xml:space="preserve">   </w:t>
      </w:r>
      <w:r w:rsidR="00F90DC9">
        <w:rPr>
          <w:b/>
          <w:sz w:val="25"/>
          <w:szCs w:val="25"/>
        </w:rPr>
        <w:t xml:space="preserve"> </w:t>
      </w:r>
      <w:r w:rsidRPr="00B84BDE">
        <w:rPr>
          <w:b/>
          <w:sz w:val="25"/>
          <w:szCs w:val="25"/>
        </w:rPr>
        <w:t>ПРЕДМЕТ КОНКУРСА:</w:t>
      </w:r>
    </w:p>
    <w:p w:rsidR="00D849AB" w:rsidRPr="00B84BDE" w:rsidRDefault="00D849AB" w:rsidP="00D849AB">
      <w:pPr>
        <w:spacing w:after="12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Право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 xml:space="preserve">» в соответствии со схемой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(далее – Схема размещения), согласно таблице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82"/>
        <w:gridCol w:w="3635"/>
        <w:gridCol w:w="4218"/>
      </w:tblGrid>
      <w:tr w:rsidR="00562DBE" w:rsidRPr="00B84BDE" w:rsidTr="00BE4463">
        <w:tc>
          <w:tcPr>
            <w:tcW w:w="836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лота </w:t>
            </w:r>
          </w:p>
        </w:tc>
        <w:tc>
          <w:tcPr>
            <w:tcW w:w="882" w:type="dxa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в схеме НТО </w:t>
            </w:r>
          </w:p>
        </w:tc>
        <w:tc>
          <w:tcPr>
            <w:tcW w:w="3635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Адресные ориентиры нестационарного торгового объекта</w:t>
            </w:r>
          </w:p>
        </w:tc>
        <w:tc>
          <w:tcPr>
            <w:tcW w:w="4218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Специализация нестационарного торгового  объекта</w:t>
            </w:r>
          </w:p>
        </w:tc>
      </w:tr>
      <w:tr w:rsidR="00CF3402" w:rsidRPr="00B84BDE" w:rsidTr="00BE4463">
        <w:tc>
          <w:tcPr>
            <w:tcW w:w="836" w:type="dxa"/>
            <w:shd w:val="clear" w:color="auto" w:fill="auto"/>
          </w:tcPr>
          <w:p w:rsidR="00CF3402" w:rsidRPr="00B84BDE" w:rsidRDefault="006B11E5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</w:t>
            </w:r>
          </w:p>
        </w:tc>
        <w:tc>
          <w:tcPr>
            <w:tcW w:w="882" w:type="dxa"/>
          </w:tcPr>
          <w:p w:rsidR="00CF3402" w:rsidRPr="00B84BDE" w:rsidRDefault="00AA07E3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71</w:t>
            </w:r>
          </w:p>
        </w:tc>
        <w:tc>
          <w:tcPr>
            <w:tcW w:w="3635" w:type="dxa"/>
            <w:shd w:val="clear" w:color="auto" w:fill="auto"/>
          </w:tcPr>
          <w:p w:rsidR="00CF3402" w:rsidRPr="00B84BDE" w:rsidRDefault="00CF3402" w:rsidP="00AA07E3">
            <w:pPr>
              <w:tabs>
                <w:tab w:val="left" w:pos="696"/>
              </w:tabs>
              <w:spacing w:after="200" w:line="276" w:lineRule="auto"/>
              <w:contextualSpacing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 w:rsidRPr="00B84BDE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г. Адыгейск, </w:t>
            </w:r>
            <w:proofErr w:type="spellStart"/>
            <w:r w:rsidR="00765E32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пр-кт</w:t>
            </w:r>
            <w:proofErr w:type="spellEnd"/>
            <w:r w:rsidR="00765E32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 Ленина</w:t>
            </w:r>
            <w:r w:rsidR="00550E66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 xml:space="preserve">, </w:t>
            </w:r>
            <w:r w:rsidR="00AA07E3"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напротив дома № 18, павильон № 71</w:t>
            </w:r>
          </w:p>
        </w:tc>
        <w:tc>
          <w:tcPr>
            <w:tcW w:w="4218" w:type="dxa"/>
            <w:shd w:val="clear" w:color="auto" w:fill="auto"/>
          </w:tcPr>
          <w:p w:rsidR="00CF3402" w:rsidRPr="00B84BDE" w:rsidRDefault="00AA07E3" w:rsidP="00AA07E3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Торговля непродовольственными товарами</w:t>
            </w:r>
          </w:p>
        </w:tc>
      </w:tr>
    </w:tbl>
    <w:p w:rsidR="00912FEE" w:rsidRPr="00B84BDE" w:rsidRDefault="00912FEE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Дополнений, изменений к заявк</w:t>
      </w:r>
      <w:r w:rsidR="002C15BF">
        <w:rPr>
          <w:sz w:val="25"/>
          <w:szCs w:val="25"/>
        </w:rPr>
        <w:t>е</w:t>
      </w:r>
      <w:r w:rsidRPr="00B84BDE">
        <w:rPr>
          <w:sz w:val="25"/>
          <w:szCs w:val="25"/>
        </w:rPr>
        <w:t>, зарегистрированн</w:t>
      </w:r>
      <w:r w:rsidR="002C15BF">
        <w:rPr>
          <w:sz w:val="25"/>
          <w:szCs w:val="25"/>
        </w:rPr>
        <w:t>ой</w:t>
      </w:r>
      <w:r w:rsidRPr="00B84BDE">
        <w:rPr>
          <w:sz w:val="25"/>
          <w:szCs w:val="25"/>
        </w:rPr>
        <w:t xml:space="preserve"> в Журнале регистрации заявок на участие в Конкурсе, не подано. Отозванных заявок не имеется.</w:t>
      </w: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proofErr w:type="gramStart"/>
      <w:r w:rsidRPr="00B84BDE">
        <w:rPr>
          <w:sz w:val="25"/>
          <w:szCs w:val="25"/>
        </w:rPr>
        <w:t>При вскрытии конверт</w:t>
      </w:r>
      <w:r w:rsidR="002C15BF">
        <w:rPr>
          <w:sz w:val="25"/>
          <w:szCs w:val="25"/>
        </w:rPr>
        <w:t>а</w:t>
      </w:r>
      <w:r w:rsidRPr="00B84BDE">
        <w:rPr>
          <w:sz w:val="25"/>
          <w:szCs w:val="25"/>
        </w:rPr>
        <w:t xml:space="preserve"> с заявк</w:t>
      </w:r>
      <w:r w:rsidR="00540C4D">
        <w:rPr>
          <w:sz w:val="25"/>
          <w:szCs w:val="25"/>
        </w:rPr>
        <w:t>ой</w:t>
      </w:r>
      <w:r w:rsidRPr="00B84BDE">
        <w:rPr>
          <w:sz w:val="25"/>
          <w:szCs w:val="25"/>
        </w:rPr>
        <w:t xml:space="preserve"> на участие в Конкурсе озвучена информация об участник</w:t>
      </w:r>
      <w:r w:rsidR="00540C4D">
        <w:rPr>
          <w:sz w:val="25"/>
          <w:szCs w:val="25"/>
        </w:rPr>
        <w:t>е</w:t>
      </w:r>
      <w:r w:rsidRPr="00B84BDE">
        <w:rPr>
          <w:sz w:val="25"/>
          <w:szCs w:val="25"/>
        </w:rPr>
        <w:t xml:space="preserve"> Конкурса, о наличии в заявк</w:t>
      </w:r>
      <w:r w:rsidR="00540C4D">
        <w:rPr>
          <w:sz w:val="25"/>
          <w:szCs w:val="25"/>
        </w:rPr>
        <w:t>е</w:t>
      </w:r>
      <w:r w:rsidRPr="00B84BDE">
        <w:rPr>
          <w:sz w:val="25"/>
          <w:szCs w:val="25"/>
        </w:rPr>
        <w:t xml:space="preserve">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</w:t>
      </w:r>
      <w:r w:rsidR="001A76CA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о критериях оценки заяв</w:t>
      </w:r>
      <w:r w:rsidR="00540C4D">
        <w:rPr>
          <w:sz w:val="25"/>
          <w:szCs w:val="25"/>
        </w:rPr>
        <w:t>ки</w:t>
      </w:r>
      <w:r w:rsidRPr="00B84BDE">
        <w:rPr>
          <w:sz w:val="25"/>
          <w:szCs w:val="25"/>
        </w:rPr>
        <w:t xml:space="preserve"> на участие в Конкурсе.</w:t>
      </w:r>
      <w:proofErr w:type="gramEnd"/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Результат вскрытия конве</w:t>
      </w:r>
      <w:r w:rsidR="003621D2" w:rsidRPr="00B84BDE">
        <w:rPr>
          <w:sz w:val="25"/>
          <w:szCs w:val="25"/>
        </w:rPr>
        <w:t>рт</w:t>
      </w:r>
      <w:r w:rsidR="00540C4D">
        <w:rPr>
          <w:sz w:val="25"/>
          <w:szCs w:val="25"/>
        </w:rPr>
        <w:t>а</w:t>
      </w:r>
      <w:r w:rsidRPr="00B84BDE">
        <w:rPr>
          <w:sz w:val="25"/>
          <w:szCs w:val="25"/>
        </w:rPr>
        <w:t xml:space="preserve"> в приложении к настоящему протоколу (прилагается).</w:t>
      </w:r>
      <w:r w:rsidR="00723853" w:rsidRPr="00B84BDE">
        <w:rPr>
          <w:sz w:val="25"/>
          <w:szCs w:val="25"/>
        </w:rPr>
        <w:t xml:space="preserve"> </w:t>
      </w:r>
    </w:p>
    <w:p w:rsidR="00912FEE" w:rsidRPr="00B84BDE" w:rsidRDefault="00912FEE" w:rsidP="00912FEE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7E7A7F" w:rsidRPr="00B84BDE" w:rsidRDefault="007E7A7F" w:rsidP="00912FEE">
      <w:pPr>
        <w:ind w:left="227"/>
        <w:rPr>
          <w:sz w:val="25"/>
          <w:szCs w:val="25"/>
        </w:rPr>
      </w:pPr>
    </w:p>
    <w:p w:rsidR="00EB513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</w:rPr>
        <w:tab/>
      </w:r>
      <w:r w:rsidRPr="00B84BDE">
        <w:rPr>
          <w:sz w:val="25"/>
          <w:szCs w:val="25"/>
          <w:lang w:eastAsia="ar-SA"/>
        </w:rPr>
        <w:t xml:space="preserve">_____________З.М. </w:t>
      </w:r>
      <w:proofErr w:type="spellStart"/>
      <w:r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  </w:t>
      </w: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</w:t>
      </w:r>
    </w:p>
    <w:p w:rsidR="00BB0DE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>_____________</w:t>
      </w:r>
      <w:r w:rsidR="00021AD9">
        <w:rPr>
          <w:sz w:val="25"/>
          <w:szCs w:val="25"/>
          <w:lang w:eastAsia="ar-SA"/>
        </w:rPr>
        <w:t xml:space="preserve">С. Н. </w:t>
      </w:r>
      <w:proofErr w:type="spellStart"/>
      <w:r w:rsidR="00021AD9">
        <w:rPr>
          <w:sz w:val="25"/>
          <w:szCs w:val="25"/>
          <w:lang w:eastAsia="ar-SA"/>
        </w:rPr>
        <w:t>Тлецери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 xml:space="preserve"> _____________</w:t>
      </w:r>
      <w:r w:rsidR="00AC3719">
        <w:rPr>
          <w:sz w:val="25"/>
          <w:szCs w:val="25"/>
          <w:lang w:eastAsia="ar-SA"/>
        </w:rPr>
        <w:t xml:space="preserve">Р. Г. </w:t>
      </w:r>
      <w:proofErr w:type="spellStart"/>
      <w:r w:rsidR="00AC3719">
        <w:rPr>
          <w:sz w:val="25"/>
          <w:szCs w:val="25"/>
          <w:lang w:eastAsia="ar-SA"/>
        </w:rPr>
        <w:t>Гакаме</w:t>
      </w:r>
      <w:proofErr w:type="spellEnd"/>
    </w:p>
    <w:p w:rsidR="00AC3719" w:rsidRPr="00B84BDE" w:rsidRDefault="00AC3719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</w:t>
      </w:r>
      <w:r w:rsidRPr="00B84BDE">
        <w:rPr>
          <w:sz w:val="25"/>
          <w:szCs w:val="25"/>
          <w:lang w:eastAsia="ar-SA"/>
        </w:rPr>
        <w:t xml:space="preserve"> _____________ </w:t>
      </w:r>
      <w:r w:rsidR="00AC3719">
        <w:rPr>
          <w:sz w:val="25"/>
          <w:szCs w:val="25"/>
          <w:lang w:eastAsia="ar-SA"/>
        </w:rPr>
        <w:t xml:space="preserve">М. К. </w:t>
      </w:r>
      <w:proofErr w:type="spellStart"/>
      <w:r w:rsidR="00AC3719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C15BF" w:rsidRDefault="00F70B0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</w:p>
    <w:p w:rsidR="002C15BF" w:rsidRDefault="002C15BF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________</w:t>
      </w:r>
      <w:r w:rsidR="00F70B04">
        <w:rPr>
          <w:sz w:val="25"/>
          <w:szCs w:val="25"/>
          <w:lang w:eastAsia="ar-SA"/>
        </w:rPr>
        <w:t xml:space="preserve">_____ </w:t>
      </w:r>
      <w:r>
        <w:rPr>
          <w:sz w:val="25"/>
          <w:szCs w:val="25"/>
          <w:lang w:eastAsia="ar-SA"/>
        </w:rPr>
        <w:t xml:space="preserve">Ф. И. </w:t>
      </w:r>
      <w:proofErr w:type="spellStart"/>
      <w:r>
        <w:rPr>
          <w:sz w:val="25"/>
          <w:szCs w:val="25"/>
          <w:lang w:eastAsia="ar-SA"/>
        </w:rPr>
        <w:t>Ешугова</w:t>
      </w:r>
      <w:proofErr w:type="spellEnd"/>
    </w:p>
    <w:p w:rsidR="00540C4D" w:rsidRDefault="00F3438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</w:p>
    <w:p w:rsidR="00540C4D" w:rsidRDefault="00540C4D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F34384" w:rsidRDefault="00540C4D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  <w:r w:rsidR="00F34384">
        <w:rPr>
          <w:sz w:val="25"/>
          <w:szCs w:val="25"/>
          <w:lang w:eastAsia="ar-SA"/>
        </w:rPr>
        <w:t xml:space="preserve">                                                                                           П</w:t>
      </w:r>
      <w:r w:rsidR="002B124C" w:rsidRPr="002327C7">
        <w:rPr>
          <w:sz w:val="20"/>
          <w:szCs w:val="20"/>
        </w:rPr>
        <w:t>риложение к протоколу вскрытия</w:t>
      </w:r>
    </w:p>
    <w:p w:rsidR="002B124C" w:rsidRPr="002327C7" w:rsidRDefault="002B124C" w:rsidP="002B124C">
      <w:pPr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конвертов с заявками на участие </w:t>
      </w:r>
      <w:proofErr w:type="gramStart"/>
      <w:r w:rsidRPr="002327C7">
        <w:rPr>
          <w:sz w:val="20"/>
          <w:szCs w:val="20"/>
        </w:rPr>
        <w:t>в</w:t>
      </w:r>
      <w:proofErr w:type="gramEnd"/>
      <w:r w:rsidRPr="002327C7">
        <w:rPr>
          <w:sz w:val="20"/>
          <w:szCs w:val="20"/>
        </w:rPr>
        <w:t xml:space="preserve"> 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E7A7F" w:rsidRPr="002327C7">
        <w:rPr>
          <w:sz w:val="20"/>
          <w:szCs w:val="20"/>
        </w:rPr>
        <w:t xml:space="preserve">        </w:t>
      </w:r>
      <w:r w:rsidRPr="002327C7">
        <w:rPr>
          <w:sz w:val="20"/>
          <w:szCs w:val="20"/>
        </w:rPr>
        <w:t xml:space="preserve"> </w:t>
      </w:r>
      <w:proofErr w:type="gramStart"/>
      <w:r w:rsidRPr="002327C7">
        <w:rPr>
          <w:sz w:val="20"/>
          <w:szCs w:val="20"/>
        </w:rPr>
        <w:t>Конкурсе</w:t>
      </w:r>
      <w:proofErr w:type="gramEnd"/>
      <w:r w:rsidRPr="002327C7">
        <w:rPr>
          <w:sz w:val="20"/>
          <w:szCs w:val="20"/>
        </w:rPr>
        <w:t xml:space="preserve"> на право</w:t>
      </w:r>
      <w:r w:rsidR="003715C4">
        <w:rPr>
          <w:sz w:val="20"/>
          <w:szCs w:val="20"/>
        </w:rPr>
        <w:t xml:space="preserve"> </w:t>
      </w:r>
      <w:r w:rsidRPr="002327C7">
        <w:rPr>
          <w:sz w:val="20"/>
          <w:szCs w:val="20"/>
        </w:rPr>
        <w:t>размещения нестационарных торговых объектов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на территории </w:t>
      </w:r>
      <w:proofErr w:type="gramStart"/>
      <w:r w:rsidRPr="002327C7">
        <w:rPr>
          <w:sz w:val="20"/>
          <w:szCs w:val="20"/>
        </w:rPr>
        <w:t>муниципального</w:t>
      </w:r>
      <w:proofErr w:type="gramEnd"/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образования «Город  Адыгейск»</w:t>
      </w:r>
    </w:p>
    <w:p w:rsidR="00AA07E3" w:rsidRDefault="00FD25F6" w:rsidP="00FD25F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</w:t>
      </w:r>
    </w:p>
    <w:p w:rsidR="002B124C" w:rsidRPr="00B84BDE" w:rsidRDefault="00AA07E3" w:rsidP="00FD25F6">
      <w:pPr>
        <w:rPr>
          <w:b/>
          <w:sz w:val="25"/>
          <w:szCs w:val="25"/>
        </w:rPr>
      </w:pPr>
      <w:r>
        <w:rPr>
          <w:b/>
          <w:sz w:val="18"/>
          <w:szCs w:val="18"/>
        </w:rPr>
        <w:t xml:space="preserve">                                                   </w:t>
      </w:r>
      <w:r w:rsidR="002B124C" w:rsidRPr="00B84BDE">
        <w:rPr>
          <w:b/>
          <w:sz w:val="25"/>
          <w:szCs w:val="25"/>
        </w:rPr>
        <w:t>СВЕДЕНИЯ ОБ УЧАСТНИКАХ КОНКУРСА</w:t>
      </w:r>
    </w:p>
    <w:p w:rsidR="00560AD8" w:rsidRPr="00B84BDE" w:rsidRDefault="00560AD8" w:rsidP="00560AD8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Cs/>
          <w:sz w:val="25"/>
          <w:szCs w:val="25"/>
          <w:lang w:eastAsia="ar-SA"/>
        </w:rPr>
        <w:t xml:space="preserve">         </w:t>
      </w:r>
    </w:p>
    <w:p w:rsidR="002B124C" w:rsidRPr="00B84BDE" w:rsidRDefault="002B124C" w:rsidP="002B124C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6772F5" w:rsidRPr="00B84BDE">
        <w:rPr>
          <w:b/>
          <w:bCs/>
          <w:sz w:val="25"/>
          <w:szCs w:val="25"/>
          <w:lang w:eastAsia="ar-SA"/>
        </w:rPr>
        <w:t xml:space="preserve">        </w:t>
      </w:r>
      <w:r w:rsidRPr="00B84BDE">
        <w:rPr>
          <w:b/>
          <w:bCs/>
          <w:sz w:val="25"/>
          <w:szCs w:val="25"/>
          <w:lang w:eastAsia="ar-SA"/>
        </w:rPr>
        <w:t xml:space="preserve">Лот № </w:t>
      </w:r>
      <w:r w:rsidR="00F70B04">
        <w:rPr>
          <w:b/>
          <w:bCs/>
          <w:sz w:val="25"/>
          <w:szCs w:val="25"/>
          <w:lang w:eastAsia="ar-SA"/>
        </w:rPr>
        <w:t>1</w:t>
      </w:r>
      <w:r w:rsidRPr="00B84BDE">
        <w:rPr>
          <w:b/>
          <w:bCs/>
          <w:sz w:val="25"/>
          <w:szCs w:val="25"/>
          <w:lang w:eastAsia="ar-SA"/>
        </w:rPr>
        <w:t xml:space="preserve"> </w:t>
      </w:r>
      <w:r w:rsidRPr="00B84BDE">
        <w:rPr>
          <w:b/>
          <w:sz w:val="25"/>
          <w:szCs w:val="25"/>
          <w:lang w:eastAsia="ar-SA"/>
        </w:rPr>
        <w:t>г</w:t>
      </w:r>
      <w:r w:rsidR="004C4776" w:rsidRPr="00B84BDE">
        <w:rPr>
          <w:b/>
          <w:sz w:val="25"/>
          <w:szCs w:val="25"/>
          <w:lang w:eastAsia="ar-SA"/>
        </w:rPr>
        <w:t xml:space="preserve">. Адыгейск, </w:t>
      </w:r>
      <w:proofErr w:type="spellStart"/>
      <w:r w:rsidR="002C15BF">
        <w:rPr>
          <w:b/>
          <w:sz w:val="25"/>
          <w:szCs w:val="25"/>
          <w:lang w:eastAsia="ar-SA"/>
        </w:rPr>
        <w:t>пр-кт</w:t>
      </w:r>
      <w:proofErr w:type="spellEnd"/>
      <w:r w:rsidR="002C15BF">
        <w:rPr>
          <w:b/>
          <w:sz w:val="25"/>
          <w:szCs w:val="25"/>
          <w:lang w:eastAsia="ar-SA"/>
        </w:rPr>
        <w:t xml:space="preserve"> Ленина</w:t>
      </w:r>
      <w:r w:rsidR="00EB5131">
        <w:rPr>
          <w:b/>
          <w:sz w:val="25"/>
          <w:szCs w:val="25"/>
          <w:lang w:eastAsia="ar-SA"/>
        </w:rPr>
        <w:t>,</w:t>
      </w:r>
      <w:r w:rsidR="002C15BF">
        <w:rPr>
          <w:b/>
          <w:sz w:val="25"/>
          <w:szCs w:val="25"/>
          <w:lang w:eastAsia="ar-SA"/>
        </w:rPr>
        <w:t xml:space="preserve"> </w:t>
      </w:r>
      <w:r w:rsidR="00AA07E3">
        <w:rPr>
          <w:b/>
          <w:sz w:val="25"/>
          <w:szCs w:val="25"/>
          <w:lang w:eastAsia="ar-SA"/>
        </w:rPr>
        <w:t>напротив дома № 18</w:t>
      </w:r>
      <w:r w:rsidR="002C15BF">
        <w:rPr>
          <w:b/>
          <w:sz w:val="25"/>
          <w:szCs w:val="25"/>
          <w:lang w:eastAsia="ar-SA"/>
        </w:rPr>
        <w:t xml:space="preserve">, </w:t>
      </w:r>
      <w:r w:rsidR="008074C5" w:rsidRPr="00B84BDE">
        <w:rPr>
          <w:b/>
          <w:sz w:val="25"/>
          <w:szCs w:val="25"/>
          <w:lang w:eastAsia="ar-SA"/>
        </w:rPr>
        <w:t xml:space="preserve"> </w:t>
      </w:r>
      <w:r w:rsidR="00C74C76" w:rsidRPr="00B84BDE">
        <w:rPr>
          <w:b/>
          <w:sz w:val="25"/>
          <w:szCs w:val="25"/>
          <w:lang w:eastAsia="ar-SA"/>
        </w:rPr>
        <w:t xml:space="preserve">номер в схеме НТО </w:t>
      </w:r>
      <w:r w:rsidR="00AA07E3">
        <w:rPr>
          <w:b/>
          <w:sz w:val="25"/>
          <w:szCs w:val="25"/>
          <w:lang w:eastAsia="ar-SA"/>
        </w:rPr>
        <w:t>№71</w:t>
      </w:r>
      <w:r w:rsidR="004C4776" w:rsidRPr="00B84BDE">
        <w:rPr>
          <w:b/>
          <w:sz w:val="25"/>
          <w:szCs w:val="25"/>
          <w:lang w:eastAsia="ar-SA"/>
        </w:rPr>
        <w:t xml:space="preserve">  - </w:t>
      </w:r>
      <w:r w:rsidR="00AA07E3">
        <w:rPr>
          <w:b/>
          <w:sz w:val="25"/>
          <w:szCs w:val="25"/>
          <w:lang w:eastAsia="ar-SA"/>
        </w:rPr>
        <w:t>павильон</w:t>
      </w:r>
      <w:r w:rsidR="00E96E24">
        <w:rPr>
          <w:b/>
          <w:sz w:val="25"/>
          <w:szCs w:val="25"/>
          <w:lang w:eastAsia="ar-SA"/>
        </w:rPr>
        <w:t xml:space="preserve"> </w:t>
      </w:r>
      <w:r w:rsidR="000431F1" w:rsidRPr="000431F1">
        <w:rPr>
          <w:b/>
          <w:sz w:val="25"/>
          <w:szCs w:val="25"/>
          <w:lang w:eastAsia="ar-SA"/>
        </w:rPr>
        <w:t xml:space="preserve">(площадью </w:t>
      </w:r>
      <w:r w:rsidR="00AA07E3">
        <w:rPr>
          <w:b/>
          <w:sz w:val="25"/>
          <w:szCs w:val="25"/>
          <w:lang w:eastAsia="ar-SA"/>
        </w:rPr>
        <w:t>80</w:t>
      </w:r>
      <w:r w:rsidR="000431F1" w:rsidRPr="000431F1">
        <w:rPr>
          <w:b/>
          <w:sz w:val="25"/>
          <w:szCs w:val="25"/>
          <w:lang w:eastAsia="ar-SA"/>
        </w:rPr>
        <w:t xml:space="preserve"> кв. м</w:t>
      </w:r>
      <w:r w:rsidR="000431F1">
        <w:rPr>
          <w:b/>
          <w:sz w:val="25"/>
          <w:szCs w:val="25"/>
          <w:lang w:eastAsia="ar-SA"/>
        </w:rPr>
        <w:t>.)</w:t>
      </w:r>
      <w:r w:rsidR="000431F1" w:rsidRPr="000431F1">
        <w:rPr>
          <w:b/>
          <w:sz w:val="25"/>
          <w:szCs w:val="25"/>
          <w:lang w:eastAsia="ar-SA"/>
        </w:rPr>
        <w:t xml:space="preserve"> </w:t>
      </w:r>
      <w:r w:rsidR="00EB5131">
        <w:rPr>
          <w:b/>
          <w:sz w:val="25"/>
          <w:szCs w:val="25"/>
          <w:lang w:eastAsia="ar-SA"/>
        </w:rPr>
        <w:t xml:space="preserve"> </w:t>
      </w:r>
      <w:r w:rsidR="00AA07E3">
        <w:rPr>
          <w:b/>
          <w:sz w:val="25"/>
          <w:szCs w:val="25"/>
          <w:lang w:eastAsia="ar-SA"/>
        </w:rPr>
        <w:t>для торговли непродовольственными товарами</w:t>
      </w:r>
      <w:r w:rsidR="000431F1">
        <w:rPr>
          <w:b/>
          <w:sz w:val="25"/>
          <w:szCs w:val="25"/>
          <w:lang w:eastAsia="ar-SA"/>
        </w:rPr>
        <w:t xml:space="preserve">. </w:t>
      </w:r>
      <w:r w:rsidRPr="00B84BDE">
        <w:rPr>
          <w:bCs/>
          <w:sz w:val="25"/>
          <w:szCs w:val="25"/>
          <w:lang w:eastAsia="ar-SA"/>
        </w:rPr>
        <w:t xml:space="preserve"> Подано </w:t>
      </w:r>
      <w:r w:rsidR="00953045" w:rsidRPr="00B84BDE">
        <w:rPr>
          <w:bCs/>
          <w:sz w:val="25"/>
          <w:szCs w:val="25"/>
          <w:lang w:eastAsia="ar-SA"/>
        </w:rPr>
        <w:t xml:space="preserve">1 (одно) </w:t>
      </w:r>
      <w:r w:rsidRPr="00B84BDE">
        <w:rPr>
          <w:bCs/>
          <w:sz w:val="25"/>
          <w:szCs w:val="25"/>
          <w:lang w:eastAsia="ar-SA"/>
        </w:rPr>
        <w:t xml:space="preserve">заявление и </w:t>
      </w:r>
      <w:r w:rsidR="00B84BDE" w:rsidRPr="00B84BDE">
        <w:rPr>
          <w:bCs/>
          <w:sz w:val="25"/>
          <w:szCs w:val="25"/>
          <w:lang w:eastAsia="ar-SA"/>
        </w:rPr>
        <w:t xml:space="preserve">полный пакет </w:t>
      </w:r>
      <w:r w:rsidRPr="00B84BDE">
        <w:rPr>
          <w:bCs/>
          <w:sz w:val="25"/>
          <w:szCs w:val="25"/>
          <w:lang w:eastAsia="ar-SA"/>
        </w:rPr>
        <w:t>документ</w:t>
      </w:r>
      <w:r w:rsidR="00B84BDE" w:rsidRPr="00B84BDE">
        <w:rPr>
          <w:bCs/>
          <w:sz w:val="25"/>
          <w:szCs w:val="25"/>
          <w:lang w:eastAsia="ar-SA"/>
        </w:rPr>
        <w:t>ов</w:t>
      </w:r>
      <w:r w:rsidR="00E02BCF">
        <w:rPr>
          <w:bCs/>
          <w:sz w:val="25"/>
          <w:szCs w:val="25"/>
          <w:lang w:eastAsia="ar-SA"/>
        </w:rPr>
        <w:t>.</w:t>
      </w:r>
      <w:r w:rsidRPr="00B84BDE">
        <w:rPr>
          <w:bCs/>
          <w:sz w:val="25"/>
          <w:szCs w:val="25"/>
          <w:lang w:eastAsia="ar-SA"/>
        </w:rPr>
        <w:t xml:space="preserve"> </w:t>
      </w:r>
    </w:p>
    <w:p w:rsidR="002B124C" w:rsidRDefault="00165730" w:rsidP="00165730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bCs/>
          <w:sz w:val="25"/>
          <w:szCs w:val="25"/>
          <w:lang w:eastAsia="ar-SA"/>
        </w:rPr>
        <w:t xml:space="preserve">          </w:t>
      </w:r>
      <w:r w:rsidR="002B124C" w:rsidRPr="00B84BDE">
        <w:rPr>
          <w:bCs/>
          <w:sz w:val="25"/>
          <w:szCs w:val="25"/>
          <w:lang w:eastAsia="ar-SA"/>
        </w:rPr>
        <w:t>Предоставленный пакет документов отвечает требованиям Положения о проведении конкурса</w:t>
      </w:r>
      <w:r w:rsidR="002B124C" w:rsidRPr="00B84BDE">
        <w:rPr>
          <w:sz w:val="25"/>
          <w:szCs w:val="25"/>
          <w:lang w:eastAsia="ar-SA"/>
        </w:rPr>
        <w:t xml:space="preserve"> на размещени</w:t>
      </w:r>
      <w:r w:rsidR="00E02BCF">
        <w:rPr>
          <w:sz w:val="25"/>
          <w:szCs w:val="25"/>
          <w:lang w:eastAsia="ar-SA"/>
        </w:rPr>
        <w:t>е</w:t>
      </w:r>
      <w:r w:rsidR="002B124C" w:rsidRPr="00B84BDE">
        <w:rPr>
          <w:sz w:val="25"/>
          <w:szCs w:val="25"/>
          <w:lang w:eastAsia="ar-SA"/>
        </w:rPr>
        <w:t xml:space="preserve">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</w:t>
      </w:r>
      <w:r>
        <w:rPr>
          <w:sz w:val="25"/>
          <w:szCs w:val="25"/>
          <w:lang w:eastAsia="ar-SA"/>
        </w:rPr>
        <w:t xml:space="preserve">   Н</w:t>
      </w:r>
      <w:r w:rsidR="002B124C" w:rsidRPr="00B84BDE">
        <w:rPr>
          <w:sz w:val="25"/>
          <w:szCs w:val="25"/>
          <w:lang w:eastAsia="ar-SA"/>
        </w:rPr>
        <w:t>ТО</w:t>
      </w:r>
      <w:r w:rsidR="00E02BCF">
        <w:rPr>
          <w:sz w:val="25"/>
          <w:szCs w:val="25"/>
          <w:lang w:eastAsia="ar-SA"/>
        </w:rPr>
        <w:t>,</w:t>
      </w:r>
      <w:r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составляет</w:t>
      </w:r>
      <w:r>
        <w:rPr>
          <w:sz w:val="25"/>
          <w:szCs w:val="25"/>
          <w:lang w:eastAsia="ar-SA"/>
        </w:rPr>
        <w:t xml:space="preserve"> </w:t>
      </w:r>
      <w:r w:rsidR="00AA07E3">
        <w:rPr>
          <w:sz w:val="25"/>
          <w:szCs w:val="25"/>
          <w:lang w:eastAsia="ar-SA"/>
        </w:rPr>
        <w:t>62000</w:t>
      </w:r>
      <w:r w:rsidR="00890676">
        <w:rPr>
          <w:sz w:val="25"/>
          <w:szCs w:val="25"/>
          <w:lang w:eastAsia="ar-SA"/>
        </w:rPr>
        <w:t>,00 р</w:t>
      </w:r>
      <w:r w:rsidR="002B124C" w:rsidRPr="00B84BDE">
        <w:rPr>
          <w:color w:val="000000" w:themeColor="text1"/>
          <w:sz w:val="25"/>
          <w:szCs w:val="25"/>
          <w:lang w:eastAsia="ar-SA"/>
        </w:rPr>
        <w:t>убл</w:t>
      </w:r>
      <w:r>
        <w:rPr>
          <w:color w:val="000000" w:themeColor="text1"/>
          <w:sz w:val="25"/>
          <w:szCs w:val="25"/>
          <w:lang w:eastAsia="ar-SA"/>
        </w:rPr>
        <w:t>ей</w:t>
      </w:r>
      <w:r w:rsidR="008074C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890676">
        <w:rPr>
          <w:color w:val="000000" w:themeColor="text1"/>
          <w:sz w:val="25"/>
          <w:szCs w:val="25"/>
          <w:lang w:eastAsia="ar-SA"/>
        </w:rPr>
        <w:t>в год,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что </w:t>
      </w:r>
      <w:r w:rsidR="00610D92">
        <w:rPr>
          <w:color w:val="000000" w:themeColor="text1"/>
          <w:sz w:val="25"/>
          <w:szCs w:val="25"/>
          <w:lang w:eastAsia="ar-SA"/>
        </w:rPr>
        <w:t>больше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 стартов</w:t>
      </w:r>
      <w:r w:rsidR="00953045" w:rsidRPr="00B84BDE">
        <w:rPr>
          <w:color w:val="000000" w:themeColor="text1"/>
          <w:sz w:val="25"/>
          <w:szCs w:val="25"/>
          <w:lang w:eastAsia="ar-SA"/>
        </w:rPr>
        <w:t>о</w:t>
      </w:r>
      <w:r w:rsidR="00610D92">
        <w:rPr>
          <w:color w:val="000000" w:themeColor="text1"/>
          <w:sz w:val="25"/>
          <w:szCs w:val="25"/>
          <w:lang w:eastAsia="ar-SA"/>
        </w:rPr>
        <w:t>го</w:t>
      </w:r>
      <w:r w:rsidR="0095304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размер</w:t>
      </w:r>
      <w:r w:rsidR="00610D92">
        <w:rPr>
          <w:color w:val="000000" w:themeColor="text1"/>
          <w:sz w:val="25"/>
          <w:szCs w:val="25"/>
          <w:lang w:eastAsia="ar-SA"/>
        </w:rPr>
        <w:t xml:space="preserve">а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платы.</w:t>
      </w:r>
    </w:p>
    <w:p w:rsidR="002B124C" w:rsidRPr="00B84BDE" w:rsidRDefault="00E02BCF" w:rsidP="002C15BF">
      <w:pPr>
        <w:suppressAutoHyphens/>
        <w:jc w:val="both"/>
        <w:rPr>
          <w:sz w:val="25"/>
          <w:szCs w:val="25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="002B124C" w:rsidRPr="00B84BDE">
        <w:rPr>
          <w:b/>
          <w:bCs/>
          <w:sz w:val="25"/>
          <w:szCs w:val="25"/>
          <w:lang w:eastAsia="ar-SA"/>
        </w:rPr>
        <w:t xml:space="preserve"> </w:t>
      </w:r>
      <w:r w:rsidR="00953045" w:rsidRPr="00B84BDE">
        <w:rPr>
          <w:b/>
          <w:bCs/>
          <w:sz w:val="25"/>
          <w:szCs w:val="25"/>
          <w:lang w:eastAsia="ar-SA"/>
        </w:rPr>
        <w:t xml:space="preserve">  </w:t>
      </w:r>
      <w:r w:rsidR="002B124C" w:rsidRPr="00B84BDE">
        <w:rPr>
          <w:b/>
          <w:bCs/>
          <w:sz w:val="25"/>
          <w:szCs w:val="25"/>
          <w:lang w:eastAsia="ar-SA"/>
        </w:rPr>
        <w:t>Решили:</w:t>
      </w:r>
      <w:r w:rsidR="002B124C" w:rsidRPr="00B84BDE">
        <w:rPr>
          <w:sz w:val="25"/>
          <w:szCs w:val="25"/>
        </w:rPr>
        <w:t xml:space="preserve"> </w:t>
      </w:r>
    </w:p>
    <w:p w:rsidR="002B124C" w:rsidRPr="00610D92" w:rsidRDefault="00953045" w:rsidP="00610D92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sz w:val="25"/>
          <w:szCs w:val="25"/>
        </w:rPr>
        <w:t xml:space="preserve">    </w:t>
      </w:r>
      <w:r w:rsidR="00E02BCF">
        <w:rPr>
          <w:sz w:val="25"/>
          <w:szCs w:val="25"/>
        </w:rPr>
        <w:t xml:space="preserve">     </w:t>
      </w:r>
      <w:r w:rsidR="00027344" w:rsidRPr="00B84BDE">
        <w:rPr>
          <w:sz w:val="25"/>
          <w:szCs w:val="25"/>
        </w:rPr>
        <w:t>В связи с тем, что н</w:t>
      </w:r>
      <w:r w:rsidR="002B124C" w:rsidRPr="00B84BDE">
        <w:rPr>
          <w:sz w:val="25"/>
          <w:szCs w:val="25"/>
        </w:rPr>
        <w:t>а участие в Конкурсе поступил</w:t>
      </w:r>
      <w:r w:rsidR="002C15BF">
        <w:rPr>
          <w:sz w:val="25"/>
          <w:szCs w:val="25"/>
        </w:rPr>
        <w:t>а 1</w:t>
      </w:r>
      <w:r w:rsidR="002B124C" w:rsidRPr="00B84BDE">
        <w:rPr>
          <w:sz w:val="25"/>
          <w:szCs w:val="25"/>
        </w:rPr>
        <w:t xml:space="preserve"> заявк</w:t>
      </w:r>
      <w:r w:rsidR="002C15BF">
        <w:rPr>
          <w:sz w:val="25"/>
          <w:szCs w:val="25"/>
        </w:rPr>
        <w:t>а</w:t>
      </w:r>
      <w:r w:rsidR="00E02BCF">
        <w:rPr>
          <w:sz w:val="25"/>
          <w:szCs w:val="25"/>
        </w:rPr>
        <w:t xml:space="preserve"> на лот</w:t>
      </w:r>
      <w:r w:rsidR="002C15BF">
        <w:rPr>
          <w:sz w:val="25"/>
          <w:szCs w:val="25"/>
        </w:rPr>
        <w:t xml:space="preserve"> № </w:t>
      </w:r>
      <w:proofErr w:type="gramStart"/>
      <w:r w:rsidR="002C15BF">
        <w:rPr>
          <w:sz w:val="25"/>
          <w:szCs w:val="25"/>
        </w:rPr>
        <w:t>1</w:t>
      </w:r>
      <w:proofErr w:type="gramEnd"/>
      <w:r w:rsidR="002B124C" w:rsidRPr="00B84BDE">
        <w:rPr>
          <w:sz w:val="25"/>
          <w:szCs w:val="25"/>
        </w:rPr>
        <w:t xml:space="preserve"> и он</w:t>
      </w:r>
      <w:r w:rsidR="002C15BF">
        <w:rPr>
          <w:sz w:val="25"/>
          <w:szCs w:val="25"/>
        </w:rPr>
        <w:t>а</w:t>
      </w:r>
      <w:r w:rsidR="002B124C" w:rsidRPr="00B84BDE">
        <w:rPr>
          <w:sz w:val="25"/>
          <w:szCs w:val="25"/>
        </w:rPr>
        <w:t xml:space="preserve"> соответству</w:t>
      </w:r>
      <w:r w:rsidR="00E02BCF">
        <w:rPr>
          <w:sz w:val="25"/>
          <w:szCs w:val="25"/>
        </w:rPr>
        <w:t>ю</w:t>
      </w:r>
      <w:r w:rsidR="002B124C" w:rsidRPr="00B84BDE">
        <w:rPr>
          <w:sz w:val="25"/>
          <w:szCs w:val="25"/>
        </w:rPr>
        <w:t>т требованиям, Конкурс признается несостоявшимся</w:t>
      </w:r>
      <w:r w:rsidR="00027344" w:rsidRPr="00B84BDE">
        <w:rPr>
          <w:sz w:val="25"/>
          <w:szCs w:val="25"/>
        </w:rPr>
        <w:t xml:space="preserve">. </w:t>
      </w:r>
      <w:r w:rsidR="00B84BDE" w:rsidRPr="00B84BDE">
        <w:rPr>
          <w:sz w:val="25"/>
          <w:szCs w:val="25"/>
        </w:rPr>
        <w:t>Решили п</w:t>
      </w:r>
      <w:r w:rsidR="00027344" w:rsidRPr="00B84BDE">
        <w:rPr>
          <w:sz w:val="25"/>
          <w:szCs w:val="25"/>
        </w:rPr>
        <w:t>редоставить</w:t>
      </w:r>
      <w:r w:rsidR="002B124C" w:rsidRPr="00B84BDE">
        <w:rPr>
          <w:sz w:val="25"/>
          <w:szCs w:val="25"/>
        </w:rPr>
        <w:t xml:space="preserve">  прав</w:t>
      </w:r>
      <w:r w:rsidR="00027344" w:rsidRPr="00B84BDE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на размещение НТО</w:t>
      </w:r>
      <w:r w:rsidR="006372CD">
        <w:rPr>
          <w:sz w:val="25"/>
          <w:szCs w:val="25"/>
        </w:rPr>
        <w:t xml:space="preserve"> 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 xml:space="preserve">ИП </w:t>
      </w:r>
      <w:proofErr w:type="spellStart"/>
      <w:r w:rsidR="00B24964">
        <w:rPr>
          <w:sz w:val="25"/>
          <w:szCs w:val="25"/>
        </w:rPr>
        <w:t>Цику</w:t>
      </w:r>
      <w:proofErr w:type="spellEnd"/>
      <w:r w:rsidR="00B24964">
        <w:rPr>
          <w:sz w:val="25"/>
          <w:szCs w:val="25"/>
        </w:rPr>
        <w:t xml:space="preserve"> </w:t>
      </w:r>
      <w:proofErr w:type="spellStart"/>
      <w:r w:rsidR="00B24964">
        <w:rPr>
          <w:sz w:val="25"/>
          <w:szCs w:val="25"/>
        </w:rPr>
        <w:t>Замирет</w:t>
      </w:r>
      <w:proofErr w:type="spellEnd"/>
      <w:r w:rsidR="00B24964">
        <w:rPr>
          <w:sz w:val="25"/>
          <w:szCs w:val="25"/>
        </w:rPr>
        <w:t xml:space="preserve"> </w:t>
      </w:r>
      <w:proofErr w:type="spellStart"/>
      <w:r w:rsidR="00B24964">
        <w:rPr>
          <w:sz w:val="25"/>
          <w:szCs w:val="25"/>
        </w:rPr>
        <w:t>Рамазановна</w:t>
      </w:r>
      <w:proofErr w:type="spellEnd"/>
      <w:r w:rsidR="00890676">
        <w:rPr>
          <w:bCs/>
          <w:sz w:val="25"/>
          <w:szCs w:val="25"/>
          <w:lang w:eastAsia="ar-SA"/>
        </w:rPr>
        <w:t>,</w:t>
      </w:r>
      <w:r w:rsidR="002B124C" w:rsidRPr="00B84BDE">
        <w:rPr>
          <w:sz w:val="25"/>
          <w:szCs w:val="25"/>
        </w:rPr>
        <w:t xml:space="preserve"> чь</w:t>
      </w:r>
      <w:r w:rsidR="00540C4D">
        <w:rPr>
          <w:sz w:val="25"/>
          <w:szCs w:val="25"/>
        </w:rPr>
        <w:t>я</w:t>
      </w:r>
      <w:r w:rsidR="00E02BCF">
        <w:rPr>
          <w:sz w:val="25"/>
          <w:szCs w:val="25"/>
        </w:rPr>
        <w:t xml:space="preserve"> заявк</w:t>
      </w:r>
      <w:r w:rsidR="00540C4D">
        <w:rPr>
          <w:sz w:val="25"/>
          <w:szCs w:val="25"/>
        </w:rPr>
        <w:t>а</w:t>
      </w:r>
      <w:r w:rsidR="002B124C" w:rsidRPr="00B84BDE">
        <w:rPr>
          <w:sz w:val="25"/>
          <w:szCs w:val="25"/>
        </w:rPr>
        <w:t xml:space="preserve"> на участие в Конкурсе явля</w:t>
      </w:r>
      <w:r w:rsidR="00540C4D">
        <w:rPr>
          <w:sz w:val="25"/>
          <w:szCs w:val="25"/>
        </w:rPr>
        <w:t>е</w:t>
      </w:r>
      <w:r w:rsidR="002B124C" w:rsidRPr="00B84BDE">
        <w:rPr>
          <w:sz w:val="25"/>
          <w:szCs w:val="25"/>
        </w:rPr>
        <w:t>тся единственн</w:t>
      </w:r>
      <w:r w:rsidR="00540C4D"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и соответству</w:t>
      </w:r>
      <w:r w:rsidR="00540C4D">
        <w:rPr>
          <w:sz w:val="25"/>
          <w:szCs w:val="25"/>
        </w:rPr>
        <w:t>е</w:t>
      </w:r>
      <w:r w:rsidR="00E02BCF">
        <w:rPr>
          <w:sz w:val="25"/>
          <w:szCs w:val="25"/>
        </w:rPr>
        <w:t>т</w:t>
      </w:r>
      <w:r w:rsidR="002B124C" w:rsidRPr="00B84BDE">
        <w:rPr>
          <w:sz w:val="25"/>
          <w:szCs w:val="25"/>
        </w:rPr>
        <w:t xml:space="preserve"> требованиям. 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B84BDE" w:rsidRPr="00B84BDE">
        <w:rPr>
          <w:sz w:val="25"/>
          <w:szCs w:val="25"/>
          <w:lang w:eastAsia="ar-SA"/>
        </w:rPr>
        <w:t xml:space="preserve">   </w:t>
      </w:r>
      <w:proofErr w:type="gramStart"/>
      <w:r w:rsidRPr="00B84BDE">
        <w:rPr>
          <w:sz w:val="25"/>
          <w:szCs w:val="25"/>
          <w:lang w:eastAsia="ar-SA"/>
        </w:rPr>
        <w:t>В соответствии с п. 5 Положения о порядке размещения нестационарных торговых объектов,  на территории муниципального образования «Город Адыгейск», отделу экономического развития, торговли и инвестиций заключить договор о предоставлении права на размещение нестационарн</w:t>
      </w:r>
      <w:r w:rsidR="00540C4D">
        <w:rPr>
          <w:sz w:val="25"/>
          <w:szCs w:val="25"/>
          <w:lang w:eastAsia="ar-SA"/>
        </w:rPr>
        <w:t>ого</w:t>
      </w:r>
      <w:r w:rsidRPr="00B84BDE">
        <w:rPr>
          <w:sz w:val="25"/>
          <w:szCs w:val="25"/>
          <w:lang w:eastAsia="ar-SA"/>
        </w:rPr>
        <w:t xml:space="preserve"> торгов</w:t>
      </w:r>
      <w:r w:rsidR="00540C4D">
        <w:rPr>
          <w:sz w:val="25"/>
          <w:szCs w:val="25"/>
          <w:lang w:eastAsia="ar-SA"/>
        </w:rPr>
        <w:t>ого</w:t>
      </w:r>
      <w:r w:rsidRPr="00B84BDE">
        <w:rPr>
          <w:sz w:val="25"/>
          <w:szCs w:val="25"/>
          <w:lang w:eastAsia="ar-SA"/>
        </w:rPr>
        <w:t xml:space="preserve"> объект</w:t>
      </w:r>
      <w:r w:rsidR="00540C4D">
        <w:rPr>
          <w:sz w:val="25"/>
          <w:szCs w:val="25"/>
          <w:lang w:eastAsia="ar-SA"/>
        </w:rPr>
        <w:t>а</w:t>
      </w:r>
      <w:r w:rsidR="0093708B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>на территории муниципального образов</w:t>
      </w:r>
      <w:r w:rsidR="00912FEE" w:rsidRPr="00B84BDE">
        <w:rPr>
          <w:sz w:val="25"/>
          <w:szCs w:val="25"/>
          <w:lang w:eastAsia="ar-SA"/>
        </w:rPr>
        <w:t xml:space="preserve">ания «Город Адыгейск» сроком с </w:t>
      </w:r>
      <w:r w:rsidR="00B24964">
        <w:rPr>
          <w:sz w:val="25"/>
          <w:szCs w:val="25"/>
          <w:lang w:eastAsia="ar-SA"/>
        </w:rPr>
        <w:t>30</w:t>
      </w:r>
      <w:r w:rsidR="00F70B04">
        <w:rPr>
          <w:sz w:val="25"/>
          <w:szCs w:val="25"/>
          <w:lang w:eastAsia="ar-SA"/>
        </w:rPr>
        <w:t xml:space="preserve"> </w:t>
      </w:r>
      <w:r w:rsidR="00540C4D">
        <w:rPr>
          <w:sz w:val="25"/>
          <w:szCs w:val="25"/>
          <w:lang w:eastAsia="ar-SA"/>
        </w:rPr>
        <w:t>мая</w:t>
      </w:r>
      <w:r w:rsidR="00F34384">
        <w:rPr>
          <w:sz w:val="25"/>
          <w:szCs w:val="25"/>
          <w:lang w:eastAsia="ar-SA"/>
        </w:rPr>
        <w:t xml:space="preserve"> 20</w:t>
      </w:r>
      <w:r w:rsidR="00890676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 п</w:t>
      </w:r>
      <w:r w:rsidR="00912FEE" w:rsidRPr="00B84BDE">
        <w:rPr>
          <w:sz w:val="25"/>
          <w:szCs w:val="25"/>
          <w:lang w:eastAsia="ar-SA"/>
        </w:rPr>
        <w:t xml:space="preserve">о </w:t>
      </w:r>
      <w:r w:rsidR="00540C4D">
        <w:rPr>
          <w:sz w:val="25"/>
          <w:szCs w:val="25"/>
          <w:lang w:eastAsia="ar-SA"/>
        </w:rPr>
        <w:t>30</w:t>
      </w:r>
      <w:r w:rsidR="00912FEE" w:rsidRPr="00B84BDE">
        <w:rPr>
          <w:sz w:val="25"/>
          <w:szCs w:val="25"/>
          <w:lang w:eastAsia="ar-SA"/>
        </w:rPr>
        <w:t xml:space="preserve"> </w:t>
      </w:r>
      <w:r w:rsidR="00B24964">
        <w:rPr>
          <w:sz w:val="25"/>
          <w:szCs w:val="25"/>
          <w:lang w:eastAsia="ar-SA"/>
        </w:rPr>
        <w:t>мая</w:t>
      </w:r>
      <w:r w:rsidR="00F70B04">
        <w:rPr>
          <w:sz w:val="25"/>
          <w:szCs w:val="25"/>
          <w:lang w:eastAsia="ar-SA"/>
        </w:rPr>
        <w:t xml:space="preserve"> 202</w:t>
      </w:r>
      <w:r w:rsidR="00B24964">
        <w:rPr>
          <w:sz w:val="25"/>
          <w:szCs w:val="25"/>
          <w:lang w:eastAsia="ar-SA"/>
        </w:rPr>
        <w:t>9</w:t>
      </w:r>
      <w:r w:rsidR="00F70B04">
        <w:rPr>
          <w:sz w:val="25"/>
          <w:szCs w:val="25"/>
          <w:lang w:eastAsia="ar-SA"/>
        </w:rPr>
        <w:t>г.</w:t>
      </w:r>
      <w:r w:rsidR="00912FEE" w:rsidRPr="00B84BD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с учетом предложенной стоимости за размещение объекта НТО.</w:t>
      </w:r>
      <w:proofErr w:type="gramEnd"/>
    </w:p>
    <w:p w:rsidR="002B124C" w:rsidRDefault="005E1391" w:rsidP="002B124C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  <w:r w:rsidR="002B124C" w:rsidRPr="00B84BDE">
        <w:rPr>
          <w:sz w:val="25"/>
          <w:szCs w:val="25"/>
          <w:lang w:eastAsia="ar-SA"/>
        </w:rPr>
        <w:t xml:space="preserve">     Процедура вскрытия конвертов  и рассм</w:t>
      </w:r>
      <w:r w:rsidR="00912FEE" w:rsidRPr="00B84BDE">
        <w:rPr>
          <w:sz w:val="25"/>
          <w:szCs w:val="25"/>
          <w:lang w:eastAsia="ar-SA"/>
        </w:rPr>
        <w:t>отрения заявок на предоставление</w:t>
      </w:r>
      <w:r w:rsidR="002B124C" w:rsidRPr="00B84BDE">
        <w:rPr>
          <w:sz w:val="25"/>
          <w:szCs w:val="25"/>
          <w:lang w:eastAsia="ar-SA"/>
        </w:rPr>
        <w:t xml:space="preserve"> права на размещение объектов НТО окончена в 10.45 минут по московскому времени</w:t>
      </w:r>
      <w:r w:rsidR="00610D92">
        <w:rPr>
          <w:sz w:val="25"/>
          <w:szCs w:val="25"/>
          <w:lang w:eastAsia="ar-SA"/>
        </w:rPr>
        <w:t xml:space="preserve"> </w:t>
      </w:r>
      <w:r w:rsidR="00B24964">
        <w:rPr>
          <w:sz w:val="25"/>
          <w:szCs w:val="25"/>
          <w:lang w:eastAsia="ar-SA"/>
        </w:rPr>
        <w:t>27</w:t>
      </w:r>
      <w:r w:rsidR="00610D92">
        <w:rPr>
          <w:sz w:val="25"/>
          <w:szCs w:val="25"/>
          <w:lang w:eastAsia="ar-SA"/>
        </w:rPr>
        <w:t>.</w:t>
      </w:r>
      <w:r w:rsidR="002B124C" w:rsidRPr="00B84BDE">
        <w:rPr>
          <w:sz w:val="25"/>
          <w:szCs w:val="25"/>
          <w:lang w:eastAsia="ar-SA"/>
        </w:rPr>
        <w:t>0</w:t>
      </w:r>
      <w:r w:rsidR="00540C4D">
        <w:rPr>
          <w:sz w:val="25"/>
          <w:szCs w:val="25"/>
          <w:lang w:eastAsia="ar-SA"/>
        </w:rPr>
        <w:t>5</w:t>
      </w:r>
      <w:r w:rsidR="002B124C" w:rsidRPr="00B84BDE">
        <w:rPr>
          <w:sz w:val="25"/>
          <w:szCs w:val="25"/>
          <w:lang w:eastAsia="ar-SA"/>
        </w:rPr>
        <w:t>.20</w:t>
      </w:r>
      <w:r w:rsidR="00912FEE" w:rsidRPr="00B84BDE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2B124C" w:rsidRPr="00B84BDE">
        <w:rPr>
          <w:sz w:val="25"/>
          <w:szCs w:val="25"/>
          <w:lang w:eastAsia="ar-SA"/>
        </w:rPr>
        <w:t xml:space="preserve"> года.</w:t>
      </w:r>
    </w:p>
    <w:p w:rsidR="00B24964" w:rsidRDefault="00B24964" w:rsidP="002B124C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bookmarkStart w:id="0" w:name="_GoBack"/>
      <w:bookmarkEnd w:id="0"/>
    </w:p>
    <w:p w:rsidR="002B124C" w:rsidRDefault="002B124C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F34384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104BCE" w:rsidRPr="00B84BDE">
        <w:rPr>
          <w:sz w:val="25"/>
          <w:szCs w:val="25"/>
          <w:lang w:eastAsia="ar-SA"/>
        </w:rPr>
        <w:t xml:space="preserve">З.М. </w:t>
      </w:r>
      <w:proofErr w:type="spellStart"/>
      <w:r w:rsidR="00104BCE"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B124C" w:rsidRPr="00B84BDE" w:rsidRDefault="00F34384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  <w:r w:rsidR="002B124C" w:rsidRPr="00B84BDE">
        <w:rPr>
          <w:sz w:val="25"/>
          <w:szCs w:val="25"/>
          <w:lang w:eastAsia="ar-SA"/>
        </w:rPr>
        <w:t xml:space="preserve">                            </w:t>
      </w:r>
    </w:p>
    <w:p w:rsidR="002B124C" w:rsidRPr="00B84BDE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70B04">
        <w:rPr>
          <w:sz w:val="25"/>
          <w:szCs w:val="25"/>
          <w:lang w:eastAsia="ar-SA"/>
        </w:rPr>
        <w:t xml:space="preserve">С. Н. </w:t>
      </w:r>
      <w:proofErr w:type="spellStart"/>
      <w:r w:rsidR="00F70B04">
        <w:rPr>
          <w:sz w:val="25"/>
          <w:szCs w:val="25"/>
          <w:lang w:eastAsia="ar-SA"/>
        </w:rPr>
        <w:t>Тлецери</w:t>
      </w:r>
      <w:proofErr w:type="spellEnd"/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811DF6" w:rsidRDefault="00104BCE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Р. Г. </w:t>
      </w:r>
      <w:proofErr w:type="spellStart"/>
      <w:r w:rsidR="00F34384">
        <w:rPr>
          <w:sz w:val="25"/>
          <w:szCs w:val="25"/>
          <w:lang w:eastAsia="ar-SA"/>
        </w:rPr>
        <w:t>Гакаме</w:t>
      </w:r>
      <w:proofErr w:type="spellEnd"/>
      <w:r w:rsidR="002C3A07">
        <w:rPr>
          <w:sz w:val="25"/>
          <w:szCs w:val="25"/>
          <w:lang w:eastAsia="ar-SA"/>
        </w:rPr>
        <w:tab/>
      </w:r>
      <w:r w:rsidR="002C3A07">
        <w:rPr>
          <w:sz w:val="25"/>
          <w:szCs w:val="25"/>
          <w:lang w:eastAsia="ar-SA"/>
        </w:rPr>
        <w:tab/>
      </w:r>
    </w:p>
    <w:p w:rsidR="000431F1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М. К. </w:t>
      </w:r>
      <w:proofErr w:type="spellStart"/>
      <w:r w:rsidR="00F34384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2B124C" w:rsidRPr="00B84BDE" w:rsidRDefault="00F34384" w:rsidP="00FD25F6">
      <w:pPr>
        <w:shd w:val="clear" w:color="auto" w:fill="FFFFFF"/>
        <w:suppressAutoHyphens/>
        <w:rPr>
          <w:sz w:val="25"/>
          <w:szCs w:val="25"/>
        </w:rPr>
      </w:pPr>
      <w:r>
        <w:rPr>
          <w:sz w:val="25"/>
          <w:szCs w:val="25"/>
          <w:lang w:eastAsia="ar-SA"/>
        </w:rPr>
        <w:t>_____________</w:t>
      </w:r>
      <w:r w:rsidR="00540C4D">
        <w:rPr>
          <w:sz w:val="25"/>
          <w:szCs w:val="25"/>
          <w:lang w:eastAsia="ar-SA"/>
        </w:rPr>
        <w:t xml:space="preserve">Ф. И. </w:t>
      </w:r>
      <w:proofErr w:type="spellStart"/>
      <w:r w:rsidR="00540C4D">
        <w:rPr>
          <w:sz w:val="25"/>
          <w:szCs w:val="25"/>
          <w:lang w:eastAsia="ar-SA"/>
        </w:rPr>
        <w:t>Ешугова</w:t>
      </w:r>
      <w:proofErr w:type="spellEnd"/>
    </w:p>
    <w:sectPr w:rsidR="002B124C" w:rsidRPr="00B84BDE" w:rsidSect="002327C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178" w:rsidRDefault="00905178" w:rsidP="00027344">
      <w:r>
        <w:separator/>
      </w:r>
    </w:p>
  </w:endnote>
  <w:endnote w:type="continuationSeparator" w:id="0">
    <w:p w:rsidR="00905178" w:rsidRDefault="00905178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178" w:rsidRDefault="00905178" w:rsidP="00027344">
      <w:r>
        <w:separator/>
      </w:r>
    </w:p>
  </w:footnote>
  <w:footnote w:type="continuationSeparator" w:id="0">
    <w:p w:rsidR="00905178" w:rsidRDefault="00905178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6"/>
  </w:num>
  <w:num w:numId="5">
    <w:abstractNumId w:val="0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7100"/>
    <w:rsid w:val="00012326"/>
    <w:rsid w:val="00014978"/>
    <w:rsid w:val="00014EC6"/>
    <w:rsid w:val="00016B3D"/>
    <w:rsid w:val="000217DB"/>
    <w:rsid w:val="00021AD9"/>
    <w:rsid w:val="00021D9C"/>
    <w:rsid w:val="000248A3"/>
    <w:rsid w:val="00027344"/>
    <w:rsid w:val="00027DCB"/>
    <w:rsid w:val="000309D7"/>
    <w:rsid w:val="00033148"/>
    <w:rsid w:val="000344D8"/>
    <w:rsid w:val="00037676"/>
    <w:rsid w:val="00037A58"/>
    <w:rsid w:val="000413B1"/>
    <w:rsid w:val="000431F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6708D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B0A94"/>
    <w:rsid w:val="000B13CD"/>
    <w:rsid w:val="000B1F1B"/>
    <w:rsid w:val="000B1F80"/>
    <w:rsid w:val="000B1F9E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69B1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5730"/>
    <w:rsid w:val="001661EA"/>
    <w:rsid w:val="00170C7A"/>
    <w:rsid w:val="001726CA"/>
    <w:rsid w:val="00173CFF"/>
    <w:rsid w:val="00173F1F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087B"/>
    <w:rsid w:val="001F2C58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327C7"/>
    <w:rsid w:val="00240F21"/>
    <w:rsid w:val="0024136D"/>
    <w:rsid w:val="00241C71"/>
    <w:rsid w:val="00243C66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57611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B72F7"/>
    <w:rsid w:val="002C15BF"/>
    <w:rsid w:val="002C15D3"/>
    <w:rsid w:val="002C227B"/>
    <w:rsid w:val="002C3A07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164AE"/>
    <w:rsid w:val="00323427"/>
    <w:rsid w:val="00323B92"/>
    <w:rsid w:val="00324222"/>
    <w:rsid w:val="00325C5E"/>
    <w:rsid w:val="003274D1"/>
    <w:rsid w:val="00327D4D"/>
    <w:rsid w:val="003362E9"/>
    <w:rsid w:val="00336A1C"/>
    <w:rsid w:val="00336C6F"/>
    <w:rsid w:val="003375E0"/>
    <w:rsid w:val="003418D0"/>
    <w:rsid w:val="00343D3C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15C4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3C7"/>
    <w:rsid w:val="0039058B"/>
    <w:rsid w:val="0039124A"/>
    <w:rsid w:val="00393F34"/>
    <w:rsid w:val="0039473B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5EB6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529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0394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4D89"/>
    <w:rsid w:val="00535836"/>
    <w:rsid w:val="0053719E"/>
    <w:rsid w:val="00540C4D"/>
    <w:rsid w:val="005421ED"/>
    <w:rsid w:val="00542430"/>
    <w:rsid w:val="005442B0"/>
    <w:rsid w:val="00550E66"/>
    <w:rsid w:val="005553A5"/>
    <w:rsid w:val="0055694F"/>
    <w:rsid w:val="00560517"/>
    <w:rsid w:val="00560AD8"/>
    <w:rsid w:val="00562045"/>
    <w:rsid w:val="00562DBE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1BD0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153E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341"/>
    <w:rsid w:val="0060658A"/>
    <w:rsid w:val="006104B3"/>
    <w:rsid w:val="00610D92"/>
    <w:rsid w:val="00611096"/>
    <w:rsid w:val="00612524"/>
    <w:rsid w:val="00615940"/>
    <w:rsid w:val="00617046"/>
    <w:rsid w:val="00617D84"/>
    <w:rsid w:val="00617EC0"/>
    <w:rsid w:val="0062022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372CD"/>
    <w:rsid w:val="006402E7"/>
    <w:rsid w:val="006408F4"/>
    <w:rsid w:val="00640B67"/>
    <w:rsid w:val="006411AB"/>
    <w:rsid w:val="006418E4"/>
    <w:rsid w:val="00642715"/>
    <w:rsid w:val="00644DC6"/>
    <w:rsid w:val="006533C3"/>
    <w:rsid w:val="00654434"/>
    <w:rsid w:val="00660E20"/>
    <w:rsid w:val="006613B1"/>
    <w:rsid w:val="006616DB"/>
    <w:rsid w:val="006629B4"/>
    <w:rsid w:val="00663439"/>
    <w:rsid w:val="006647F1"/>
    <w:rsid w:val="0066540B"/>
    <w:rsid w:val="00666566"/>
    <w:rsid w:val="00670C94"/>
    <w:rsid w:val="006719AA"/>
    <w:rsid w:val="006749AE"/>
    <w:rsid w:val="006772F5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11E5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0E1C"/>
    <w:rsid w:val="00720FD1"/>
    <w:rsid w:val="00722062"/>
    <w:rsid w:val="0072269A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53BFA"/>
    <w:rsid w:val="00755E21"/>
    <w:rsid w:val="0075738F"/>
    <w:rsid w:val="00757AF8"/>
    <w:rsid w:val="00760F56"/>
    <w:rsid w:val="00761086"/>
    <w:rsid w:val="00761A4E"/>
    <w:rsid w:val="0076264E"/>
    <w:rsid w:val="00765E32"/>
    <w:rsid w:val="00766E0C"/>
    <w:rsid w:val="007676F1"/>
    <w:rsid w:val="00767C9F"/>
    <w:rsid w:val="00770120"/>
    <w:rsid w:val="00772481"/>
    <w:rsid w:val="007751B3"/>
    <w:rsid w:val="00775FBA"/>
    <w:rsid w:val="007816E8"/>
    <w:rsid w:val="00783186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C0ACD"/>
    <w:rsid w:val="007C1795"/>
    <w:rsid w:val="007C21EF"/>
    <w:rsid w:val="007C35EF"/>
    <w:rsid w:val="007C52D0"/>
    <w:rsid w:val="007C5A8F"/>
    <w:rsid w:val="007C64F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A7F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074C5"/>
    <w:rsid w:val="00810017"/>
    <w:rsid w:val="00811B67"/>
    <w:rsid w:val="00811DF6"/>
    <w:rsid w:val="00812A39"/>
    <w:rsid w:val="008132F7"/>
    <w:rsid w:val="008142BF"/>
    <w:rsid w:val="0081531A"/>
    <w:rsid w:val="00815BCD"/>
    <w:rsid w:val="0082203B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476B0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4B0"/>
    <w:rsid w:val="0086497E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0676"/>
    <w:rsid w:val="0089107D"/>
    <w:rsid w:val="00891E0B"/>
    <w:rsid w:val="00892F1A"/>
    <w:rsid w:val="00893C0F"/>
    <w:rsid w:val="008959F7"/>
    <w:rsid w:val="008978C9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5D02"/>
    <w:rsid w:val="008C70CE"/>
    <w:rsid w:val="008D0A36"/>
    <w:rsid w:val="008D1F75"/>
    <w:rsid w:val="008D2631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8F7F9B"/>
    <w:rsid w:val="00902779"/>
    <w:rsid w:val="00903A6F"/>
    <w:rsid w:val="00905178"/>
    <w:rsid w:val="009053C7"/>
    <w:rsid w:val="009114B1"/>
    <w:rsid w:val="00911A85"/>
    <w:rsid w:val="00912FEE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3708B"/>
    <w:rsid w:val="00940504"/>
    <w:rsid w:val="00942AA3"/>
    <w:rsid w:val="00943F37"/>
    <w:rsid w:val="00950677"/>
    <w:rsid w:val="00950E05"/>
    <w:rsid w:val="00952373"/>
    <w:rsid w:val="00953045"/>
    <w:rsid w:val="00953CF1"/>
    <w:rsid w:val="00956582"/>
    <w:rsid w:val="00960AA5"/>
    <w:rsid w:val="00961E06"/>
    <w:rsid w:val="009633FF"/>
    <w:rsid w:val="00963537"/>
    <w:rsid w:val="0096395D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5AB4"/>
    <w:rsid w:val="009967CD"/>
    <w:rsid w:val="009A1B3E"/>
    <w:rsid w:val="009A3D64"/>
    <w:rsid w:val="009A5D49"/>
    <w:rsid w:val="009A5DE5"/>
    <w:rsid w:val="009A71E6"/>
    <w:rsid w:val="009A730B"/>
    <w:rsid w:val="009B0EE3"/>
    <w:rsid w:val="009B1360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236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2D20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842E0"/>
    <w:rsid w:val="00A93647"/>
    <w:rsid w:val="00A95F7A"/>
    <w:rsid w:val="00AA07E3"/>
    <w:rsid w:val="00AA17FA"/>
    <w:rsid w:val="00AA6056"/>
    <w:rsid w:val="00AB4734"/>
    <w:rsid w:val="00AB50F6"/>
    <w:rsid w:val="00AB69D2"/>
    <w:rsid w:val="00AB772D"/>
    <w:rsid w:val="00AB79AB"/>
    <w:rsid w:val="00AC11ED"/>
    <w:rsid w:val="00AC3719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2FAC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4964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27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7DD5"/>
    <w:rsid w:val="00B81157"/>
    <w:rsid w:val="00B846C3"/>
    <w:rsid w:val="00B84A88"/>
    <w:rsid w:val="00B84BDE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0DE1"/>
    <w:rsid w:val="00BB1B53"/>
    <w:rsid w:val="00BB208C"/>
    <w:rsid w:val="00BB2D3F"/>
    <w:rsid w:val="00BB6178"/>
    <w:rsid w:val="00BC107C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27C5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508"/>
    <w:rsid w:val="00C51D71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6608D"/>
    <w:rsid w:val="00C74C76"/>
    <w:rsid w:val="00C74FA3"/>
    <w:rsid w:val="00C771CC"/>
    <w:rsid w:val="00C80DF1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49BB"/>
    <w:rsid w:val="00CD51B9"/>
    <w:rsid w:val="00CD51CD"/>
    <w:rsid w:val="00CD5B9E"/>
    <w:rsid w:val="00CD6417"/>
    <w:rsid w:val="00CD7450"/>
    <w:rsid w:val="00CE0D48"/>
    <w:rsid w:val="00CE44B4"/>
    <w:rsid w:val="00CE5066"/>
    <w:rsid w:val="00CE6203"/>
    <w:rsid w:val="00CE674C"/>
    <w:rsid w:val="00CE67E7"/>
    <w:rsid w:val="00CF044C"/>
    <w:rsid w:val="00CF149C"/>
    <w:rsid w:val="00CF1C90"/>
    <w:rsid w:val="00CF2C54"/>
    <w:rsid w:val="00CF2FFA"/>
    <w:rsid w:val="00CF3402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C94"/>
    <w:rsid w:val="00D96410"/>
    <w:rsid w:val="00D972E2"/>
    <w:rsid w:val="00D977F1"/>
    <w:rsid w:val="00D978BE"/>
    <w:rsid w:val="00D978C0"/>
    <w:rsid w:val="00D97D36"/>
    <w:rsid w:val="00DA02E4"/>
    <w:rsid w:val="00DA1A05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27FC"/>
    <w:rsid w:val="00E02BCF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96E24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31"/>
    <w:rsid w:val="00EB5172"/>
    <w:rsid w:val="00EC17BD"/>
    <w:rsid w:val="00EC1FAF"/>
    <w:rsid w:val="00EC1FD6"/>
    <w:rsid w:val="00EC27DF"/>
    <w:rsid w:val="00EC334E"/>
    <w:rsid w:val="00ED26F9"/>
    <w:rsid w:val="00ED2AFE"/>
    <w:rsid w:val="00ED2C08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34384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62550"/>
    <w:rsid w:val="00F63203"/>
    <w:rsid w:val="00F70439"/>
    <w:rsid w:val="00F70B04"/>
    <w:rsid w:val="00F7201D"/>
    <w:rsid w:val="00F76C45"/>
    <w:rsid w:val="00F80475"/>
    <w:rsid w:val="00F8264F"/>
    <w:rsid w:val="00F82B3B"/>
    <w:rsid w:val="00F82BD6"/>
    <w:rsid w:val="00F90DC9"/>
    <w:rsid w:val="00F91BD5"/>
    <w:rsid w:val="00F93272"/>
    <w:rsid w:val="00FA2FA4"/>
    <w:rsid w:val="00FA4EA0"/>
    <w:rsid w:val="00FA59A3"/>
    <w:rsid w:val="00FA6170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25F6"/>
    <w:rsid w:val="00FD3109"/>
    <w:rsid w:val="00FD36AB"/>
    <w:rsid w:val="00FD44E0"/>
    <w:rsid w:val="00FD5913"/>
    <w:rsid w:val="00FE1364"/>
    <w:rsid w:val="00FE2BCC"/>
    <w:rsid w:val="00FE3479"/>
    <w:rsid w:val="00FE5A35"/>
    <w:rsid w:val="00FE615D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7BAEA-1333-462E-AFDE-E219802B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Pseush</cp:lastModifiedBy>
  <cp:revision>5</cp:revision>
  <cp:lastPrinted>2024-05-21T11:45:00Z</cp:lastPrinted>
  <dcterms:created xsi:type="dcterms:W3CDTF">2024-05-06T08:48:00Z</dcterms:created>
  <dcterms:modified xsi:type="dcterms:W3CDTF">2024-05-31T07:52:00Z</dcterms:modified>
</cp:coreProperties>
</file>